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5e4" w14:textId="d69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"ҚазАвтоЖол"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2014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транспорта и коммуникаций Республики Казахстан Касымбека Жениса Махмудовича в состав Совета директоров акционерного общества «Национальная компания «ҚазАвтоЖол».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2013 года № 968 «О некоторых вопросах акционерного общества «Национальная компания «ҚазАвтоЖол».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