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2fed" w14:textId="4f42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2014 года № 369.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2014 года № 761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информации и архивов Министерства культуры и информации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связи и информатизации Министерства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связи и информации;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(доли участий) которых передаются Агентству Республики Казахстан по связи и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учреждения-территориальные органы Комитета связи и информатизации Министерства транспорта и коммуникаций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предприятия и республиканские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Агентство Республики Казахстан по связи и информации уполномоченным органом по руководству соответствующей отраслью (сферой) государственного управления в отношении государственных юридических лиц,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Агентству Республики Казахстан по связи и информации и министерствам культуры, транспорта и коммуникаций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369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Агентстве Республики Казахстан по связи и информации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связи и информации (далее – Агентство) является государственным органом Республики Казахстан, осуществляющим государственное регулирование в области связи, информатизации, информации, архивного дела и документации.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Агентство имеет территориальные органы в областях, городах Астане и Алматы.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Агентство вступает в гражданско-правовые отношения от собственного имени.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Агентство имеет право выступать от имени государства, если оно уполномочено на это в соответствии с законодательством.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Агентство по вопросам своей компетенции в установленном законодательством порядке принимает решения, оформляемые приказами Председателя Агентства и другими актами, предусмотренными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Агентства утверждается в соответствии с действующим законодательством.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Агентства: 010000, город Астана, Есильский район, ул. Орынбор, дом 8, подъезд 14.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Агентства – государственное учреждение "Агентство Республики Казахстан по связи и информации".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Агентства.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Агентства осуществляется только из республиканского бюджета.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Агентству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Агентства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Агентства является формирование, развитие и обеспечение устойчивого функционирования и безопасности единого информационного пространства и инфраструктуры связи Республики Казахстан в рамках своей компетенции.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задачами Агентства являются: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реализация государственной политики в области связи, государственный контроль, координация и регулирование деятельности лиц, предоставляющих услуги в области связи или пользующихся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реализация государственной политики и государственное регулирование деятельности в сфере информатизации 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и реализация государственной политики в области почтовой связи, государственный контроль, координация и регулирование деятельности операторов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и реализация государственной политики и государственное регулирование деятельности в области информации, архивного дела и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разработке, реализация государственной политики и государственное регулирование и контроль в сферах естественных монополий и на регулируемых рынках в области телекоммуникаций и общедоступных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и реализация государственной политики и государственное регулирование деятельности в области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и обеспечение реализации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и обеспечение реализации государственной политики в сфере электронного документа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межотраслевой координации в областях связи, информатизации и при формировании "электронного правительства", информации, архивного дела и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международного сотрудничества в области связи, информатизации и при формировании "электронного правительства", информации, архивного дела и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безопасности информационного пространства в рамках установленной законодательством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соблюдение принципов гендерного равенства;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задачи, возложенные на Агентство.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Агентства: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разработки предложений и реализация основных направлений и приоритетов развития и совершенствования связи Республики Казахстан, повышение ее качества, доступности и устойчивости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требований соблюдения национальной безопасности при принятии решений по вопросам строительства, эксплуатации и развития сетей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правил регистрации и эксплуатации радио-электронных средств радиолюбительских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компетенции, как администрации связи Республики Казахстан, представление и защита интересов Республики Казахстан в международных союзах и организациях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выполнения мероприятий по международной координации радиочастот в соответствии с Регламентом радиосвязи Международного союза электросвязи;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выступление в качестве почтовой администрации Республики Казахстан и в пределах полномочий, определенных Правительством Республики Казахстан, представление и защита интересов Казахстана в области почтовой связи при взаимодействии с почтовыми администрациями других государств и международными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утверждение нормативных правовых актов в сфере информатизации, а также по вопросам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принятие в пределах своей компетенции нормативных правовых актов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технических регламентов в области связи и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функционирования рынка электронных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методики оценки интернет-ресурсов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оказания практической и методической помощи государственным органам и организациям по вопросам электронного документа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формирования "электронного правительства" и развития государственных электронных информационных ресурсов, информационных систем, информационно-коммуникационных сетей, обеспечения их совместимости и взаимодействия в едином информационном пространстве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типового положения удостоверяющего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Правил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порядка формирования и функционирования национальных электронных информационных ресурсов и национальных информационных систем, информационно-коммуникационных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порядка проведения аудита информационных систем, инвестиционных проектов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регистрации и эксплуатации радиоэлектронных средств, высокочастотных устройств, а также ввоза их из-за границы;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порядка установления охранных зон и режима работы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видов и объемов выпуска государственных знаков почтовой оплаты по предложению Национального оператора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государственной коллекции знаков почтовой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присвоения почтовых индексов производственным объектам почтовой связи на территории Республики Казахстан по предложению Национального оператора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по согласованию с уполномоченным органом в сфере таможенного дела места международного почтового обмена по заявлениям Национального оператора почты или операторов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предоставления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перечня предметов и веществ, ограниченных к пересылке по почтовым сетям;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порядка применения почтового штемпеля на почтовых отправлениях;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образцов, порядка ношения, норм обеспечения форменной одеждой (без погон) работников Национального оператора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определение порядка выдачи разрешения на применение франкировальных машин, а также порядка их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порядка испытаний, регистрации, передачи, хранения, обеспечения полноты депонирования и представления сведений о регистрации, передаче и хранении программных продуктов, программных кодов и нормативно-технической документации в депозитарий;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организации разработки инвестиционных проектов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утверждение нормативов затрат на создание, развитие и сопровождение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экспертизы технико-экономического обоснования, технической спецификации и технического задания информационных ресурсов и информационных систем создаваемого и (или) приобретаемого за счет бюджетных средств, в том числе вносимых в них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определение регистратуры, разработка и утверждение порядка регистрации, пользования и распределения доменного пространства казахстанского сегмента сети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координации деятельности по выполнению требований единых технологических стандартов в использовании информационных систем, информационно-коммуникационных сетей для интеграции их в инфраструктуру "электронного правительства" и реагированию на компьютерные инциденты;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квалификационных требований к субъектам, осуществляющим предоставление услуг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совершенствования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работах по стандартизации и подтверждению соответствия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создание условий для функционирования рынка услуг связи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управление национальными ресурсами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видов и объемов выпуска государственных знаков почтовой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согласование с органами национальной безопасности нормативных правовых актов, устанавливающих требования, направленные на обеспечение национальной безопасности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утверждение планов перспективного использования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выдача разрешений на использование радиочастотного спектра, эксплуатацию на территории Республики Казахстан радиоэлектронных средств и высокочастотных устройств гражданского назначения, включая радиоэлектронные средства и высокочастотные устройства радиолюбительских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утверждение порядка изъятия разрешения на использование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ведение реестра распределенных и резервных ресурсов нумерации;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порядка утверждения тарифов (цен, ставок сбора) на универсальные услуги телекоммуникаций и в сферах естественных монополий в области телекоммуникаций и общедоступных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регулирование цен на услуги субъектов рынка, занимающих доминирующее положение на рынках услуг в области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уполномоченные органы по использованию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координация деятельности национального оператора телерадиовещания в части внедрения цифрового эфирного 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координация деятельности государственной технической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утверждение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теле-радиокомпаний к сетям операторов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Правил подтверждения подлинности иностранной электронной цифровой подписи, доверенной третьей стороной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деятельности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правил отбора государственных услуг, подлежащих оказанию через центры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перечня государственных услуг, подлежащих оптимизации и автоматизации, и сроки их перевода в электронную форму;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правил деятельности Единого контакт-центра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правил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города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правил оптимизации и автоматизации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перечня государственных услуг, оказываемых в электронной форме на основании одного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согласования проектов стандартов государственных услуг, предусматривающих электронную форму оказания государственных услуг, и (или) оказание государственных услуг через центры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предложений по совершенствованию стандартов государственных услуг, оказываемых в электронной форме и (или) через центры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Правил внесения данных в информационную систему мониторинга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определение порядка оценки качества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стандартов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регламентов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принятие решения по управлению сетями связи при чрезвычайных ситуациях социального, природного и техногенного характера, введении чрезвычайного положения в соответствии с законодательством Республики Казахстан во взаимодействии с центрами управления связью государственных органов по перечню, определяемому Правительством Республики Казахстан, и уполномоченными государственными органами в области чрезвычайных ситуаций, а также уполномоченными государственными органами, в ведении которых находятся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регулирование использования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ведение республиканской базы данных радиочастотного спектра, отражающей электромагнитную обстановку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осуществление разработки и утверждение форм обязательной ведомственной отчетности, проверочных листов, критериев оценки степени риска, полугодовых планов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обеспечение представительства Республики Казахстан в международных организациях по архивному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методическое руководство и координация деятельности органов управления и ведения архивным делом;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принятие решения об отнесении документов, архивов, архивных фондов и коллекций к составу Национального архивного фонда, а также об их исключении из его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типовых правил документирования и управления документацией в государственных и негосударственных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перечня типовых документов, образующихся в деятельности государственных и негосударственных организаций, с указанием сроков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определение порядка хранения записей, имеющих историческую и (или) культурную ценность;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создание Центральной экспертно-проверочной комиссии и экспертно-проверочных комиссий центральных государственных и специальных государственных архивов и утверждение Положений о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координация деятельности центральных и местных исполнительных органов по вопросам средств массовой информации 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утверждение Правил аккредитации журналистов;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утверждение Правил оказания услуг операторами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квалификационных требований, предъявляемых при лицензировании деятельности в области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Правил проведения конкурса по формированию перечня обязательных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Правил распределения полос частот, радиочастот (радиочастотных каналов) для целей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положения о Комиссии по вопросам развития телерадиовещания и внесение предложений в Правительство Республики Казахстан по ее составу;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лицензирования отдельных видов деятельности, подлежащих лицензированию, в соответствии с законодательством Республики Казахстан о лицензировании;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планирование и эффективное использование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утверждение тарифа (цены, ставки сбора) на универсальные услуги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регулирование и контроль в сферах естественных монополий и на регулируемых рынках в области телекоммуникаций и общедоступных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государственное регулирование цен на товары (работы, услуги) субъектов рынка, занимающих доминирующее (монопольное) положение на рынке услуг телекоммуникаций и почтовой связи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утверждение тарифа (цены, ставки сбора) в сферах естественных монополий в области телекоммуникаций и общедоступных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разработка, утверждение и применение недискриминационных методик расчета тарифов (цен, ставок сборов) или их предельных уровней на регулируемые услуги (товары, работы) субъектов естественных монополий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утверждение временного понижающего коэффициента к тарифам (ценам, ставкам сборов) на регулируемые услуги субъектов естественных монополий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утверждение временного компенсирующего тарифа на регулируемые услуги субъектов естественных монополий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утверждение норм, обеспечивающих техническую совместимость сетей и средств телекоммуникаций, показателей качества услуг связи, размеров единиц тарификации;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утверждение технических и технологических норм расхода сырья, материалов, топлива, энергии субъектов естественных монополий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утверждение нормативной численности персонала субъекта естественной монополии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осуществление согласования в установленном порядке штатных расписаний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осуществление согласования в установленном порядке предельного уровня оплаты труда руководящих работников административного персонала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осуществление согласования годовой сметы затрат, направленных на текущий и капитальный ремонт и другие ремонтно-восстановительные работы, не приводящие к росту стоимости основных средств, субъектов естественных монополий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ведение реестров национальных ресурсов и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распределение, присвоение разрешений на использование радиочастотного спектра гражданским пользователям, выдача разрешений судовой станции, включая присвоение позывного сигнала;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надлежащим образом оформленного технического задания и служебного удостоверения, за исключением объектов сетей телекоммуникаций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отключение радиоэлектронных средств и высокочастотных устройств в случае отсутствия разрешений на право их эксплуатации и (или),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осуществление совместно с органами национальной безопасности координации деятельности операторов связи по вопросам обеспечения национальной безопасности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форм документов (протоколов, предписаний, актов о назначении проверок), касающихся проведения радиоконтроля, проверок использования радиочастотного спектра физическими и юридическими лицами, осуществляющими деятельность в области связи, и соблюдения лицензионных условий лицензиатами, предоставляющими услуги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организация работ по технической экспертизе выделяемых полос частот, радиочастот (радиочастотных каналов);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проверка ведения депозитария информационных систем, программных продуктов, программных кодов и нормативно-технической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контроль за ценообразованием субъектами регулируемых рынков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мониторинга цен субъектов регулируемых рынков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организация деятельности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координация деятельности центров обслуживания населения и их взаимодействие с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осуществление методологического обеспечения деятельности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обеспечение ведения государственного регистра электронных информационных ресурсов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реализация основных направлений и приоритетов развития и совершенствования сферы информатизации, повышение ее качества, доступности и устойчивости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осуществление контроля в сфере информатизации и в области связи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контроля за функционированием интернет-ресурсов центральных государственных органов и акиматов областей, города республиканского значения и столицы, а также центров обслуживания населения и автоматизацией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аттестация государственных информационных и негосударственных систем, интегрируемых с государственными информационными системами на соответствие их требованиям информационной безопасности и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оказание содействия собственникам, владельцам и пользователям информационных систем, информационно-коммуникационных сетей и электронных информационных ресурсов по вопросам безопасного использования информационных технологий, включая предотвращение неправомерных действий по получению, копированию, распространению, искажению, уничтожению или блокированию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распределение и использование национальных ресурсов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осуществление регистрации электронных информационных ресурсов и информационных систем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осуществление контроля за соблюдением законодательства Республики Казахстан в области телерадиовещания в части соблюдения технических требований к средствам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осуществление присвоения полос частот, радиочастот (радиочастотных каналов);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организация и координация работы Единого контакт-центра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постановка на учет периодических печатных изданий и информационных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ведение единого реестра учета иностранных периодических печатных изданий, распространяемых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ведение Свода (Каталога) данных о составе и содержании документов Национального архивного фонда и источниках его пополнения;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обеспечение централизованного государственного учета документов Национального архивного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выдача разрешений на временный вывоз документов Национального архивного фонда за пределы Республики Казахстан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формирование, размещение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утверждение списков источников формирования и пополнения Национального архивного фонда, согласованных с соответствующими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определение сроков хранения и порядка уничтожения документов, не имеющих исторической и иной ценности, и утративших практическое значение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обеспечение защиты документальных памятников истории и культуры, находящихся в республиканской собственности, их хранение и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организация разработки и внедрения автоматизированных архивных технологий, создание информационной сети и базы данных по документам Национального архивного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апостилирование архивных справок и копий архивных документов, исходящих из государственных архивов Республики Казахстан по запросам других государств, международных организаций, физических и юридических лиц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подписание договоров по хранению и использованию документов Национального архивного фонда, находящихся в частной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передача документов Национального архивного фонда, находящихся в государственной собственности, на постоянное хранение в другие государства по решению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формирование и обеспечение функционирования Национального архивного фонда и Государственного страхового фонда копий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проведение сбора и возвращения в Республику Казахстан архивных документов по ее истории, находящихся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утверждение правил издания документов Национального архивного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организация издания документов Национального архивного фонда, а также использование их для удовлетворения запросов государства, общества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осуществление контроля в области архивного дела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осуществление контроля за исполнением требований законодательства Республики Казахстан в области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межотраслевое организационно-методическое руководство вопросами делопроизводства и контроль за состоянием делопроизводства, хранением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организация и проведение конкурсов по распределению полос частот, радиочастот (радиочастотных каналов) для целей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организация и проведение конкурсов по формированию перечня обязательных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организация и проведение конкурсов по формированию перечня теле-, радиоканалов свободного доступа, распространяемых национальным оператором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осуществление постановки на учет, переучет иностранных теле-, радиоканалов, распространяемых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осуществление контроля за соблюдением законодательства Республики Казахстан в области телерадиовещания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определение количества обязательных теле-, радиоканалов в зависимости от распространения в многоканальном вещании;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осуществление постановки на учет, переучет отечественных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осуществление межведомственной координации деятельности по обеспечению безопасности информационного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координация деятельности местных исполнительных органов по осуществлению контроля и мониторинга за соблюдением законодательства Республики Казахстан в области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координация деятельности местных исполнительных органов по осуществлению контроля за соблюдением законодательства Республики Казахстан в области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обеспечение взаимодействия с правоохранительными и местными исполнительными органами Республики Казахстан при решении вопросов обеспечения безопасности эксплуатации всех видов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рассмотрение обращений физических и юридических лиц по вопросам регулирования отношений, отнесенных к компетенции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издавать обязательные для исполнения нормативные правовые акты и 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информацию от государственных органов, организаций, должностных лиц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соответствующие государственные органы предложения об отмене или изменении актов, противоречащих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органов, подведомственных организаций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осуществлять владение и пользование имуществом, находящимся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Правительство Республики Казахстан предложения по вопросам создания, реорганизации, ликвидации и переименования государственных предприятий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представлять Республику Казахстан во всех государственных, общественных и других учреждениях, организациях Республики Казахстан и зарубежных странах по вопросам, входящим в компетенцию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разрабатывать проекты нормативных правовых актов в области связи, информатизации, контроля за информатизацией государственных услуг и координации деятельности центров обслуживания населения для их внесения в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Агентства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вопросов, входящих в компетенцию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необходимых материалов и справок в пределах своей компетенции и в рамках законодательства в случае официального запроса об этом государственными органами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сотрудниками Агентства норм Правил служебной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до сведения руководства или правоохранительных органов о ставших известными случаях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обязанностей, входящих в компетенцию Агентства.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Агентства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Агентством осуществляется Председателем Агентства Республики Казахстан по связи и информации, который несет персональную ответственность за выполнение возложенных на Агентство задач и осуществлением им своих функций.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Агентства Республики Казахстан по связи и информации назначается на должность и освобождается от должности Правительством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Агентства Республики Казахстан по связи и информации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Агентства Республики Казахстан по связи и информации: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межотраслевой координации в пределах, предусмотренных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на должности и освобождение от должностей руководителей комитетов, которые подконтрольны ему в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ответственным секретарем, назначение на должности и освобождение от должностей заместителей руководителей комитетов;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Агентства в Парламенте Республики Казахстан, иных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Агентства в период его отсутствия осуществляется лицом, его замещающим в соответствии с действующим законодательством.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Агентства Республики Казахстан по связи и информации определяет полномочия своих заместителей в соответствии с действующим законодательством.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Агентства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Агентства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Агентство имеет на праве оперативного управления обособленное имущество.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Агентством, относится к республиканской собственности.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Агентства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Агентства осуществляются в соответствии с законодательством Республики Казахстан.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Агентства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Государственные предприятия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"Государственная техническая служба" Агентства Республики Казахстан по связи и информации.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"Центр анализа и информации" Агентства Республики Казахстан по связи и информации.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Акционерные общества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"Национальный инфокоммуникационный холдинг "Зерде".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"Казтелерадио".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"Агентство "Хабар".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"Республиканская телерадиокорпорация "Казахстан".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"Республиканская газета "Егемен Қазақстан".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"Республиканская газета "Казахстанская правда".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Акционерное общество "Казконтент".</w:t>
      </w:r>
    </w:p>
    <w:bookmarkEnd w:id="53"/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Товарищества с ограниченной ответственностью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"Управляющая компания "Қазмедиа орталығы".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"Жас өркен".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Товарищество с ограниченной ответственностью "Қазақ газеттері".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 ответственностью "Журнал "Жалын".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Товарищество с ограниченной ответственностью "Международное информационное агентство "Казинформ".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органов, находящихся в ведении Агентства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Агентства Республики Казахстан по связи и информации по городу Астане и Акмолинской области".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"Инспекция связи и информатизации Агентства Республики Казахстан по связи и информации по городу Алматы и Алматинской области".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"Инспекция связи и информатизации Агентства Республики Казахстан по связи и информации по Актюбинской области".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"Инспекция связи и информатизации Агентства Республики Казахстан по связи и информации по Атырауской области".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"Инспекция связи и информатизации Агентства Республики Казахстан по связи и информации по Восточно-Казахстанской области".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"Инспекция связи и информатизации Агентства Республики Казахстан по связи и информации по Жамбылской области".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"Инспекция связи и информатизации Агентства Республики Казахстан по связи и информации по Западно-Казахстанской области".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"Инспекция связи и информатизации Агентства Республики Казахстан по связи и информации по Карагандинской области".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"Инспекция связи и информатизации Агентства Республики Казахстан по связи и информации по Кызылординской области".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"Инспекция связи и информатизации Агентства Республики Казахстан по связи и информации по Костанайской области".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"Инспекция связи и информатизации Агентства Республики Казахстан по связи и информации по Мангистауской области".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"Инспекция связи и информатизации Агентства Республики Казахстан по связи и информации по Павлодарской области".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"Инспекция связи и информатизации Агентства Республики Казахстан по связи и информации по Северо-Казахстанской области".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"Инспекция связи и информатизации Агентства Республики Казахстан по связи и информации по Южно-Казахстанской области".</w:t>
      </w:r>
    </w:p>
    <w:bookmarkEnd w:id="74"/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Агентства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"Центральный государственный архив".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"Центральный государственный архив кино-фотодокументов и звукозаписи".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"Центральный государственный архив научно-технической документации".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"Центральная лаборатория микрофотокопирования и реставрации документальных материалов государственных архивов".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"Центр научно-технической информации по документоведению и архивному делу".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"Национальный центр археографии и источниковедения".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"Национальный архив Республики Казахстан".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369</w:t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 права владения и пользования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пакетами акций (доли участий) которых</w:t>
      </w:r>
      <w:r>
        <w:br/>
      </w:r>
      <w:r>
        <w:rPr>
          <w:rFonts w:ascii="Times New Roman"/>
          <w:b/>
          <w:i w:val="false"/>
          <w:color w:val="000000"/>
        </w:rPr>
        <w:t>передаются Агентству Республики Казахстан по связи и информации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"Национальный инфокоммуникационный холдинг "Зерде";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"Казтелерадио";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"Агентство "Хабар";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"Республиканская Телерадиокорпорация "Казахстан";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Акционерное общество "Республиканская газета "Егемен Қазақстан";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"Республиканская газета "Казахстанская правда";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Акционерное общество "Казконтент";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Товарищество с ограниченной ответственностью "Управляющая компания "Қазмедиа орталығы";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Товарищество с ограниченной ответственностью "Жас өркен";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Товарищество с ограниченной ответственностью "Қазақ газеттері";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Товарищество с ограниченной ответственностью "Журнал "Жалын";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Товарищество с ограниченной ответственностью "Международное информационное агентство "Казинформ".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369</w:t>
            </w:r>
          </w:p>
        </w:tc>
      </w:tr>
    </w:tbl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транспорта и коммуникаций Республики Казахстан" строки, порядковые номера 160-23, 160-24, исключить;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информации и архивов Министерства культуры и информации Республики Казахстан" и строки, порядковые номера 278-4, 278-5, 278-6, 278-7, 278-8, 278-9, 278-10, 278-11, 278-12, 278-13, 278-14, 278-15, 278-16, исключить;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"Агентству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Акционерное общество "Национальный инфокоммуникационный холдинг "Зерде".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Акционерное общество "Казтелерадио".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Акционерное общество "Агентство "Хабар".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Акционерное общество "Республиканская Телерадиокорпорация "Казахстан".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Акционерное общество "Республиканская газета "Егемен Қазақстан".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Акционерное общество "Республиканская газета "Казахстанская правда".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Акционерное общество "Казконтент".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Товарищество с ограниченной ответственностью "Международное информационное агентство "Казинформ".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Товарищество с ограниченной ответственностью "Управляющая компания "Қазмедиа орталығы".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Товарищество с ограниченной ответственностью "Жас өркен".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Товарищество с ограниченной ответственностью "Қазақ газеттері".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Товарищество с ограниченной ответственностью "Журнал "Жалын".</w:t>
      </w:r>
    </w:p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№ 1501 "О вопросах информатизации государственных органов" (САПП Республики Казахстан, 2000 г., № 42, ст. 485):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Установить, что при реализации администраторами бюджетных программ по информатизации государственных органов, а также ином приобретении аппаратного и программного обеспечения информационных систем за счет бюджетных средств, обязательным условием такого приобретения является согласование с Агентством Республики Казахстан по связи и информации.".</w:t>
      </w:r>
    </w:p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2"/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2014 года № 369 </w:t>
            </w:r>
          </w:p>
        </w:tc>
      </w:tr>
    </w:tbl>
    <w:bookmarkStart w:name="z9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органов Комитета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транспорта и коммуникаций Республики Казахстан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Инспекцию связи и информатизации Комитета связи и информатизации Министерства транспорта и коммуникаций Республики Казахстан по городу Астане и Акмолинской области в Инспекцию связи и информатизации Агентства Республики Казахстан по связи и информации по городу Астане и Акмолинской области.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Инспекцию связи и информатизации Комитета связи и информатизации Министерства транспорта и коммуникаций Республики Казахстан по городу Алматы и Алматинской области в Инспекцию связи и информатизации Агентства Республики Казахстан по связи и информации по городу Алматы и Алматинской области.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Инспекцию связи и информатизации Комитета связи и информатизации Министерства транспорта и коммуникаций Республики Казахстан по Актюбинской области в Инспекцию связи и информатизации Агентства Республики Казахстан по связи и информации по Актюбинской области.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Инспекцию связи и информатизации Комитета связи и информатизации Министерства транспорта и коммуникаций Республики Казахстан по Атырауской области в Инспекцию связи и информатизации Агентства Республики Казахстан по связи и информации по Атырауской области.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Инспекцию связи и информатизации Комитета связи и информатизации Министерства транспорта и коммуникаций Республики Казахстан по Восточно-Казахстанской области в Инспекцию связи и информатизации Агентства Республики Казахстан по связи и информации по Восточно-Казахстанской области.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Инспекцию связи и информатизации Комитета связи и информатизации Министерства транспорта и коммуникаций Республики Казахстан по Жамбылской области в Инспекцию связи и информатизации Агентства Республики Казахстан по связи и информации по Жамбылской области.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Инспекцию связи и информатизации Комитета связи и информатизации Министерства транспорта и коммуникаций Республики Казахстан по Западно-Казахстанской области в Инспекцию связи и информатизации Агентства Республики Казахстан по связи и информации по Западно-Казахстанской области.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Инспекцию связи и информатизации Комитета связи и информатизации Министерства транспорта и коммуникаций Республики Казахстан по Карагандинской области в Инспекцию связи и информатизации Агентства Республики Казахстан по связи и информации по Карагандинской области.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Инспекцию связи и информатизации Комитета связи и информатизации Министерства транспорта и коммуникаций Республики Казахстан по Кызылординской области в Инспекцию связи и информатизации Агентства Республики Казахстан по связи и информации по Кызылординской области.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Инспекцию связи и информатизации Комитета связи и информатизации Министерства транспорта и коммуникаций Республики Казахстан по Костанайской области в Инспекцию связи и информатизации Агентства Республики Казахстан по связи и информации по Костанайской области.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Инспекцию связи и информатизации Комитета связи и информатизации Министерства транспорта и коммуникаций Республики Казахстан по Мангистауской области в Инспекцию связи и информатизации Агентства Республики Казахстан по связи и информации по Мангистауской области.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Инспекцию связи и информатизации Комитета связи и информатизации Министерства транспорта и коммуникаций Республики Казахстан по Павлодарской области в Инспекцию связи и информатизации Агентства Республики Казахстан по связи и информации по Павлодарской области.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Инспекцию связи и информатизации Комитета связи и информатизации Министерства связи и информации Республики Казахстан по Северо-Казахстанской области в Инспекцию связи и информатизации Агентства Республики Казахстан по связи и информации по Северо-Казахстанской области.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Инспекцию связи и информатизации Комитета связи и информатизации Министерства транспорта и коммуникаций Республики Казахстан по Южно-Казахстанской области в Инспекцию связи и информатизации Агентства Республики Казахстан по связи и информации по Южно-Казахстанской области.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2014 года № 369 </w:t>
            </w:r>
          </w:p>
        </w:tc>
      </w:tr>
    </w:tbl>
    <w:bookmarkStart w:name="z10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республиканских государственных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и республиканских государственных учреждений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"Государственная техническая служба" Министерства транспорта и коммуникаций Республики Казахстан в республиканское государственное предприятие на праве хозяйственного ведения "Государственная техническая служба" Агентства Республики Казахстан по связи и информации.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 в 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информации.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"Центр анализа и информации" Комитета информации и архивов Министерства культуры и информации Республики Казахстан в республиканское государственное предприятие на праве хозяйственного ведения "Центр анализа и информации" Агентства Республики Казахстан по связи и информации.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"Центральный государственный архив" Комитета информации и архивов Министерства культуры и информации Республики Казахстан в республиканское государственное учреждение "Центральный государственный архив" Агентства Республики Казахстан по связи и информации.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"Центральный государственный архив кино-фотодокументов и звукозаписи" Комитета информации и архивов Министерства культуры и информации Республики Казахстан в Республиканское государственное учреждение "Центральный государственный архив кино-фотодокументов и звукозаписи" Агентства Республики Казахстан по связи и информации.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"Центральный государственный архив научно-технической документации" Комитета информации и архивов Министерства культуры и информации Республики Казахстан в республиканское государственное учреждение "Центральный государственный архив научно-технической документации" Агентства Республики Казахстан по связи и информации.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"Центральная лаборатория микрофотокопирования и реставрации документальных материалов государственных архивов" Комитета информации и архивов Министерства культуры и информации Республики Казахстан в республиканское государственное учреждение "Центральная лаборатория микрофотокопирования и реставрации документальных материалов государственных архивов" Агентства Республики Казахстан по связи и информации.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"Центр научно-технической информации по документоведению и архивному делу" Комитета информации и архивов Министерства культуры и информации Республики Казахстан в республиканское государственное учреждение "Центр научно-технической информации по документоведению и архивному делу" Агентства Республики Казахстан по связи и информации.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"Национальный центр археографии и источниковедения" Комитета информации и архивов Министерства культуры и информации Республики Казахстан в республиканское государственное учреждение "Национальный центр археографии и источниковедения" Агентства Республики Казахстан по связи и информации.</w:t>
      </w:r>
    </w:p>
    <w:bookmarkEnd w:id="118"/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"Национальный архив Республики Казахстан" Комитета информации и архивов Министерства культуры и информации Республики Казахстан в республиканское государственное учреждение "Национальный архив Республики Казахстан" Агентства Республики Казахстан по связи и информации.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