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22f0" w14:textId="e322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17 мая 2011 года № 530 "О приравнивании должностных лиц, направленных на работу в международные организации от Республики Казахстан, ранее занимавших должности персонала дипломатической службы, к персоналу загранучреждения Республики Казахстан в соответствующем иностранном государстве"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2014 года № 375. Утратило силу постановлением Правительства Республики Казахстан от 16 февраля 2015 года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16.02.2015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2011 года № 530 «О приравнивании должностных лиц, направленных на работу в международные организации от Республики Казахстан, ранее занимавших должности персонала дипломатической службы, к персоналу загранучреждения Республики Казахстан в соответствующем иностранном государстве»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7"/>
        <w:gridCol w:w="59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Организации Объединенных Наций в Женеве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 Женева, Швейцарская Конфедерация)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Токаев Касым-Жомарт Кемелевич - Генеральный директор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и Полномочный Посол Республики Казахстан в Швейцарской Конфедерации 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7"/>
        <w:gridCol w:w="59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Парламентская ассамблея тюркоязычных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 Баку, Азербайджанская Республика)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 Жандос Ануарович - Генеральный секретарь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и Полномочный Посол Республики Казахстан в Азербайджанской Республике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