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6640" w14:textId="ce06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2014 года № 377.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управляющий холдинг "КазАгро"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 следующее изменение: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"Национальный управляющий холдинг "КазАгро",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управления АО "Холдинг "КазАгро":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 определяет представителей государственных органов в состав совета директоров АО "Холдинг "КазАгро".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АО "Холдинг "КазАгро" входят заместитель Премьер-Министра Республики Казахстан, представители (со статусом не ниже заместителя первого руководителя) Министерства сельского хозяйства Республики Казахстан, Министерства экономики и бюджетного планирования Республики Казахстан, Министерства регионального развития Республики Казахстан и Министерства финансов Республики Казахстан, а также независимые директора и председатель Правления АО "Холдинг "КазАгро".".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принять меры, вытекающие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377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"КазАгро"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22.04.2019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08.11.2019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1"/>
        <w:gridCol w:w="3092"/>
        <w:gridCol w:w="6117"/>
      </w:tblGrid>
      <w:tr>
        <w:trPr>
          <w:trHeight w:val="30" w:hRule="atLeast"/>
        </w:trPr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Роман Васильевич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Кесикбаевич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Жаслан Хасенович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3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№ 377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2007 года № 19 "О внесении изменений в постановление Правительства Республики Казахстан от 26 декабря 2006 года № 1287".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538 "О внесении изменения в постановление Правительства Республики Казахстан от 26 декабря 2006 года № 1287".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24 сентября 2007 года № 829 "О внесении изменений и дополнений в некоторые решения Правительства Республики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298 "О внесении изменений и дополнений в некоторые решения Правительства Республики Казахстан".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11 июня 2008 года № 576 "О внесении дополнений и изменений в некоторые решения Правительства Республики Казахстан".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ноября 2008 года № 1024 "О внесении дополнения и изменения в постановления Правительства Республики Казахстан от 23 декабря 2006 года № 1247 и 26 декабря 2006 года № 1287".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2008 года № 1078 "О внесении изменений в постановление Правительства Республики Казахстан от 26 декабря 2006 года № 1287".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25 марта 2009 года № 399 "О внесении изменений в некоторые решения Правительства Республики Казахстан".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14 июля 2009 года № 1068 "Отдельные вопросы составов советов директоров некоторых акционерных обществ".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20 июля 2009 года № 1101 "О внесении изменений в некоторые решения Правительства Республики Казахстан".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2289 "О внесении изменения и дополнения в постановление Правительства Республики Казахстан от 26 декабря 2006 года № 1287".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декабря 2010 года № 1378 "О внесении изменений в постановления Правительства Республики Казахстан от 23 декабря 2006 года № 1247 и от 26 декабря 2006 года № 1287".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206 "О внесении изменения в постановление Правительства Республики Казахстан от 26 декабря 2006 года № 1287".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Правительства Республики Казахстан от 18 апреля 2011 года № 421 "О внесении изменений в постановление Правительства Республики Казахстан от 26 декабря 2006 года № 1287".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1093 "О внесении изменения в постановление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постановление Правительства Республики Казахстан от 10 января 2012 года № 10 "О внесении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"Национальный управляющий холдинг "КазАгро".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марта 2012 года № 302 "О внесении дополнений 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"Национальный управляющий холдинг "КазАгро".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2012 года № 1257 "О внесении изменений в постановление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февраля 2013 года № 167 "О внесении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"Национальный управляющий холдинг "КазАгро".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