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7132" w14:textId="c9f7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земельных участков из категории земель лесного фонда в категорию земель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2014 года № 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148,6 га из земель лесного фонда государственных учреждений «Уральское государственное учреждение по охране лесов и животного мира» и «Январцевское государственное учреждение по охране лесов и животного мира» управления природных ресурсов и регулирования природопользования Западно-Казахстанской области в категорию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Западно-Казахстанской области в установленном законодательством Республики Казахстан порядке обеспечить возмещение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381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переводимых из категории земель лесного фонда в категорию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 населенных 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6"/>
        <w:gridCol w:w="2000"/>
        <w:gridCol w:w="1830"/>
        <w:gridCol w:w="2982"/>
        <w:gridCol w:w="1832"/>
      </w:tblGrid>
      <w:tr>
        <w:trPr>
          <w:trHeight w:val="180" w:hRule="atLeast"/>
        </w:trPr>
        <w:tc>
          <w:tcPr>
            <w:tcW w:w="5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18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«Уральское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мира»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18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«Январцевское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мира»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148,6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