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bc2d" w14:textId="de0b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июня 2011 года № 726 "Об установлении требований минимального состава экипажа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2014 года № 388.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2011 года № 726 «Об установлении требований минимального состава экипажа судна» (САПП Республики Казахстан, 2011 г., № 44, ст. 582)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состава экипажа судна,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Требования распространяются на самоходные суда, подлежащие государственной регистрации в Государственном судовом реестре морских судов, бербоут-чартерном реестре и международном судовом реестре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рядовой состав палубной команды;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рядовой состав машинной команды.»;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численности экипажа судна, менее указанного в свидетельстве о минимальном составе экипажа, выход судна в море не допускается, за исключением наличия одного из следующих обстоятельств: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члена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болезнь или травма члена экипажа судна, требующие лечения вне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репатриация члена экипажа судна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17 января 2002 года «О торговом мореплавании»;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объективная невозможность члена экипажа выйти в рейс (задержание правоохранительными органами, пропажа без вести, невозвращение на судно к моменту назначенного выхода судна в рейс, утеря документов).»;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При отсутствии одного члена экипажа судна из числа, указанного в свидетельстве о минимальном составе экипажа, при обстоятельствах,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капитан морского порта выдает судну свидетельство об изъятии согласно приложению 3 к настоящим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изъятии капитан судна по согласованию с судовладельцем по истечении 4 часов с момента первоначально назначенного выхода судна в рейс предоставляет капитану морского порта заявление в свободной форме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названия, позывного сигнала, валовой вместимости, номера Международной Морской Организации (IMO)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должности отсутствующего члена экипажа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причины отсутствия члена экипажа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перераспределения должностных обязанностей отсутствующего члена экипажа судна среди других членов экипажа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количества членов экипажа судна, исключая отсутствующего члена экипажа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даты выхода судна из 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деталей предстоящего рейса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Капитан морского порта в срок не позднее 20 часов с момента подачи заявления выдает капитану судна свидетельство об изъятии.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об изъятии выдается на срок не более 10 рабочих дней с момента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обязанностей отсутствующего члена экипажа судна производится с учетом обеспечения непрерывности несения вахтенной службы членами экипажа и установленного трудовым законодательством Республики Казахстан минимального времени их отдыха.»;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работе самоходных судов длиной более 75 метров или состава более 75 метров численность работников рядового состава, обеспечивающих одновременную швартовку (отшвартовку) на носу и корме судна (состава), составляет не менее двух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Требованиям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Требования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2014 года № 388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минимального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экипажа судна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Нормативы минимального состава экипажа судна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33"/>
        <w:gridCol w:w="330"/>
        <w:gridCol w:w="893"/>
        <w:gridCol w:w="330"/>
        <w:gridCol w:w="1053"/>
        <w:gridCol w:w="913"/>
        <w:gridCol w:w="791"/>
        <w:gridCol w:w="395"/>
        <w:gridCol w:w="993"/>
        <w:gridCol w:w="1193"/>
        <w:gridCol w:w="896"/>
        <w:gridCol w:w="468"/>
        <w:gridCol w:w="1093"/>
        <w:gridCol w:w="1053"/>
        <w:gridCol w:w="1253"/>
      </w:tblGrid>
      <w:tr>
        <w:trPr>
          <w:trHeight w:val="9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пажа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нее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Aut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Aut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Aut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Aut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Aut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Aut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рейдо-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удале-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жище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помощник капитана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Вахтенный помощник капитана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механик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Вахтенный механик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палубной команды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Рядовой состав машинной команды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2014 года № 388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минимального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экипажа судна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Свидетельство об изъятии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Сведения о судне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судна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Позывной сигнал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 приписки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Валовая вместимость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IМО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 и дата отхода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 назначения и предполагаемая дата прихода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удостоверяется, что судно вправе покинуть порт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рейса с экипажем на борту меньше определенного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свидетельством о минимальном составе экипажа, принимая во внимание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 и меры обеспечения безопасности, перечисленные ниже: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Обстоятельства выдачи свидетельства об изъятии: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мореплавания и безопасная эксплуатация судна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выдачи свидетельства об изъятии обеспечиваются следующими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мерами: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Свидетельство выдано на срок не более 10 рабочих дней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действительно до «___»________ 20___ года при условии,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Свидетельство о минимальном составе экипажа, к которому приложено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Свидетельство, действительно.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 капитаном морского порта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«___»_________20____год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