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6f53" w14:textId="76e6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на 2014 год по приоритетному проекту "Добыча и переработка железной руды с получением передельного чугуна по инновационной технологии" и утверждении условий выдачи разрешений на привлечение иностранной рабочей силы для реализации приоритетного проекта "Добыча и переработка железной руды с получением передельного чугуна по инновационной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квоту на привлечение иностранной рабочей силы на 2014 год по приоритетному проекту "Добыча и переработка железной руды с получением передельного чугуна по инновационной технологии"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привлечение иностранной рабочей силы для реализации приоритетного проекта "Добыча и переработка железной руды с получением передельного чугуна по инновационной технологии" (заявитель – товарищество с ограниченной ответственностью "Вару Mining").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397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Квота</w:t>
      </w:r>
      <w:r>
        <w:br/>
      </w:r>
      <w:r>
        <w:rPr>
          <w:rFonts w:ascii="Times New Roman"/>
          <w:b/>
          <w:i w:val="false"/>
          <w:color w:val="000000"/>
        </w:rPr>
        <w:t>
на привлечение иностранной рабочей силы на 2014 год по</w:t>
      </w:r>
      <w:r>
        <w:br/>
      </w:r>
      <w:r>
        <w:rPr>
          <w:rFonts w:ascii="Times New Roman"/>
          <w:b/>
          <w:i w:val="false"/>
          <w:color w:val="000000"/>
        </w:rPr>
        <w:t>
приоритетному проекту "Добыча и переработка железной руды с</w:t>
      </w:r>
      <w:r>
        <w:br/>
      </w:r>
      <w:r>
        <w:rPr>
          <w:rFonts w:ascii="Times New Roman"/>
          <w:b/>
          <w:i w:val="false"/>
          <w:color w:val="000000"/>
        </w:rPr>
        <w:t>
получением передельного чугуна по инновационной технологии"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2632"/>
        <w:gridCol w:w="2571"/>
        <w:gridCol w:w="2656"/>
        <w:gridCol w:w="2582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переработка железной руды с получением передельного чугуна по инновационной технологии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"Вару Mining"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обл., г. Текели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2013–2015 гг.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397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"Добыча и переработка</w:t>
      </w:r>
      <w:r>
        <w:br/>
      </w:r>
      <w:r>
        <w:rPr>
          <w:rFonts w:ascii="Times New Roman"/>
          <w:b/>
          <w:i w:val="false"/>
          <w:color w:val="000000"/>
        </w:rPr>
        <w:t>
железной руды с получением передельного чугуна по инновационной</w:t>
      </w:r>
      <w:r>
        <w:br/>
      </w:r>
      <w:r>
        <w:rPr>
          <w:rFonts w:ascii="Times New Roman"/>
          <w:b/>
          <w:i w:val="false"/>
          <w:color w:val="000000"/>
        </w:rPr>
        <w:t>
технологии"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"Вару Mining")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 постановлением Правительства Республики Казахстан от 13 января 2012 года № 45.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