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33c1" w14:textId="32d3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2014 года № 423. Утратило силу постановлением Правительства Республики Казахстан от 30 сентября 2015 года № 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30.09.2015 </w:t>
      </w:r>
      <w:r>
        <w:rPr>
          <w:rFonts w:ascii="Times New Roman"/>
          <w:b w:val="false"/>
          <w:i w:val="false"/>
          <w:color w:val="ff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14.04.2015 г. № 200.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 техническом и профессиональном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423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общежития обучающимся в организациях технического и профессионального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 образования (далее – услугодатель),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обучающихся в организациях технического и профессионального образования (далее – услугополучатель) услугодателю –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максимально допустимое время обслуживания услугополучателя – не более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предоставлении места в общежитии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составе семьи, при наличии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родителя (родителей);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наличии в семье 4-х и более детей (для детей из многодетных семей);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справка о подтверждении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семей, в которых среднедушевой доход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документы, подтверждающие права на получение льгот в соответствие с законами Республики Казахстан.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Министерства, либо лица, его замещающего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Министерства,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edu.gov.kz. Единый контакт-центр по вопросам оказания государственных услуг: 8-800-080-7777, 1414.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технического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образования»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Образец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предоставлении общежитий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профессионального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и адрес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технического и профессионального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Гражданину (-ке)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 на заселение в общежитие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общежития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Предлагаю Вам явиться «______» _________ 20___г. В ____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технического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образования»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(отчество при наличии)/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студента ____________________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/Ф.И.О. (при наличии) полностью/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выделить мне одно место в общежитии.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прибытия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20__г.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/подпись/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423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 техническом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профессиональном образовании»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дубликата документов о техническом и профессиональном образовании»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 или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услугополучателем необходимых документов услугодателю или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услугодателю или в ЦОН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одного месяца с момента сдачи услугополучателем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для сдачи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дубликатов документов о техническом и профессиональном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до 18.30 часов, с перерывом на обед с 13.00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ЦОН – ежедневно с понедельника по субботу с 9.00 до 20.00 часов, без перерыва на обед, кроме воскресенья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учебного заведения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объявления об утере документа в периодическом печатном издании, с указанием номера регистрации и даты выдачи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личности (для идентификации);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подтверждающий изменение фамилии, имени, отчества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подлинник документа об образовании, пришедшего в негодность или имеющиеся ошибки при его заполнении в предыдущие годы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учебного заведения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объявления об утере документа в периодическом печатном издании с указанием номера регистрации и даты выдачи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личности (для идентификации);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подтверждающий изменение фамилии, имени, отчества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подлинник документа об образовании, пришедшего в негодность или ошибки при его заполнении в предыдущие годы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услугополучателю выдается расписка о приеме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наличии) работника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являющиеся государственным информационным ресурсом, работник ЦОНа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услугодателя, центров обслуживания населения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Министерства, либо лица, его замещающего,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Министерства,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ЦОНа,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
центры обслуживания населения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Министерства: www.edu.gov.kz. Единый контакт-центр по вопросам оказания государственных услуг: 8-800-080-7777, 1414.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документов о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профессиональном образовании»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/Ф.И.О. руководителя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(отчество при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/Ф.И.О. полностью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(отчество при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/наименование учебного заведения,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окончания/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/наименование специальности/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дубликат диплома в связи 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/указать нужные документы/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«______» _______________ 20___г.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/подпись/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документов о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профессиональном образовании»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(Ф.И.О.(при наличии),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________________ (отказывает наименование учебного заведения) в приеме документов на оказание государственной услуги «Выдача дубликата документов техническом и профессиональном образовании»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(ответственное лицо)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(при наличии)/подпись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