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0316" w14:textId="5be0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2011 года № 1749 "Об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440. Утратило силу постановлением Правительства Республики Казахстан от 4 мая 2016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1749 «Об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зоны» (САПП Республики Казахстан, 2012 г., № 21, ст. 304)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«Просим выдать справку-подтверждение об отнесении полученных доходов (подлежащих получению) к доходам от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151-1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кодекс)» за период с «___» «________» 20__ года по «___» «__________» 20__ года (нужное подчеркнуть).».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