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3f8b" w14:textId="f273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2014 года № 761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культуре Министерства культуры и информации Республики Казахстан в Комитет по делам культуры и искусства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языкам Министерства культуры и информации Республики Казахстан в Комитет по языкам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юридические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(доли участий) которых передаются Министерству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в установленном законодательством порядке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441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юридических лиц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«Казахский государственный академический театр оперы и балета имени Абая» Комитета по культуре Министерства культуры и информации Республики Казахстан в Республиканское государственное казенное предприятие «Казахский государственный академический театр оперы и балета имени Абая»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«Казахский государственный академический театр драмы имени М. Ауэзова» Комитета по культуре Министерства культуры и информации Республики Казахстан в Республиканское государственное казенное предприятие «Казахский государственный академический театр драмы имени М. Ауэзова»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«Государственный академический русский театр драмы имени М. Лермонтова»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академический русский театр драмы имени М. Лермонтова»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«Государственный академический казахский театр для детей и юношества имени Г. Мусрепова»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академический казахский театр для детей и юношества имени Г. Мусрепова»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«Государственный академический русский театр для детей и юношества им. Н. Сац»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академический русский театр для детей и юношества имени Н. Сац»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«Государственный республиканский корейский театр музыкальной комедии»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республиканский корейский театр музыкальной комедии»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«Республиканский немецкий драматический театр» Комитета по культуре Министерства культуры и информации Республики Казахстан в Республиканское государственное казенное предприятие «Республиканский немецкий драматический театр»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«Центральный государственный музей Республики Казахстан» Комитета по культуре Министерства культуры и информации Республики Казахстан в Республиканское государственное казенное предприятие «Центральный государственный музей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«Государственный музей искусств Республики Казахстан имени А. Кастеева»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музей искусств Республики Казахстан имени А. Кастеева»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«Государственная коллекция уникальных смычковых музыкальных инструментов»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«Государственная коллекция уникальных смычковых музыкальных инструментов»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«Республиканский музей книги» Комитета по культуре Министерства культуры и информации Республики Казахстан в Республиканское государственное казенное предприятие «Республиканский музей книги»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«Национальный историко-культурный заповедник «Ордабасы» Комитета по культуре Министерства культуры и информации Республики Казахстан в Республиканское государственное казенное предприятие «Национальный историко-культурный заповедник «Ордабасы»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«Государственный историко-культурный заповедник-музей «Иссык»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историко-культурный заповедник-музей «Иссык»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«Государственный историко-культурный заповедник-музей «Берел»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историко-культурный заповедник-музей «Берел»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«Казахская государственная филармония имени Жамбыла» Комитета по культуре Министерства культуры и информации Республики Казахстан в Республиканское государственное казенное предприятие «Казахская государственная филармония имени Жамбыла»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«Казахский государственный академический оркестр народных инструментов имени Курмангазы» Комитета по культуре Министерства культуры и информации Республики Казахстан в Республиканское государственное казенное предприятие «Казахский государственный академический оркестр народных инструментов имени Курмангазы»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«Государственный ансамбль танца Республики Казахстан «Салтанат»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ансамбль танца Республики Казахстан «Салтанат»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«Ансамбль классической музыки «Камерата Казахстана» Комитета по культуре Министерства культуры и информации Республики Казахстан в Республиканское государственное казенное предприятие «Ансамбль классической музыки «Камерата Казахстана»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«Государственный академический театр танца Республики Казахстан»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академический театр танца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«Государственный камерный оркестр «Ак жауын» Комитета по культуре Министерства культуры и информации Республики Казахстан в Республиканское государственное казенное предприятие «Государственный камерный оркестр «Ак жауын»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«Казреставрация» Комитета по культуре Министерства культуры и информации Республики Казахстан в Республиканское государственное предприятие на праве хозяйственного ведения «Казреставрация»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 Комитета по языкам Министерства культуры и информации Республики Казахстан в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 Министерства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«Отрарский государственный археологический заповедник-музей» Комитета по культуре Министерства культуры и информации Республики Казахстан в Республиканское государственное учреждение «Отрарский государственный археологический заповедник-музей»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«Национальный историко-культурный и природный заповедник-музей «Улытау» Комитета по культуре Министерства культуры и информации Республики Казахстан в Республиканское государственное учреждение «Национальный историко-культурный и природный заповедник-музей «Улытау»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«Государственный историко-культурный заповедник-музей «Азрет-Султан» Комитета по культуре Министерства культуры и информации Республики Казахстан в Республиканское государственное учреждение «Государственный историко-культурный заповедник-музей «Азрет-Султан»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«Государственный историко-культурный и литературно-мемориальный заповедник-музей Абая «Жидебай-Борили» Комитета по культуре Министерства культуры и информации Республики Казахстан в Республиканское государственное учреждение «Государственный историко-культурный и литературно-мемориальный заповедник-музей Абая «Жидебай-Борили»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«Государственный историко-культурный заповедник-музей «Памятники древнего Тараза» Комитета по культуре Министерства культуры и информации Республики Казахстан в Республиканское государственное учреждение «Государственный историко-культурный заповедник-музей «Памятники древнего Тараза»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«Государственный историко-культурный и природный заповедник-музей «Тамгалы» Комитета по культуре Министерства культуры и информации Республики Казахстан в Республиканское государственное учреждение «Государственный историко-культурный и природный заповедник-музей «Тамгалы»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«Национальная библиотека Республики Казахстан» Комитета по культуре Министерства культуры и информации Республики Казахстан в Республиканское государственное учреждение «Национальная библиотека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«Республиканская библиотека для незрячих и слабовидящих граждан» Комитета по культуре Министерства культуры и информации Республики Казахстан в Республиканское государственное учреждение «Республиканская библиотека для незрячих и слабовидящих граждан»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«Национальная академическая библиотека Республики Казахстан в городе Астане» Комитета по культуре Министерства культуры и информации Республики Казахстан в Республиканское государственное учреждение «Национальная академическая библиотека Республики Казахстан в городе Астане»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«Национальный музей Республики Казахстан» Комитета по культуре Министерства культуры и информации Республики Казахстан в Республиканское государственное учреждение «Национальный музей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«Национальная государственная книжная палата Республики Казахстан» Комитета информации и архивов Министерства культуры и информации Республики Казахстан в Республиканское государственное учреждение «Национальная государственная книжная палата Республики Казахстан»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«Дом Дружбы – Центр межэтнических отношений» Министерства культуры и информации Республики Казахстан в Республиканское государственное учреждение «Дом Дружбы – Центр межэтнических отношений» Министерства культуры Республики Казахстан.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441  </w:t>
      </w:r>
    </w:p>
    <w:bookmarkEnd w:id="4"/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выделению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по культуре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«Министерству культуры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224-33-3 и 224-33-4,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«224-33-3. Акционерное общество «Баспалар үйі»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224-33-4. Товарищество с ограниченной ответственностью «Қазақ энциклопедиясы».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2000 года № 449 «О реорганизации отдельных организаций Комитета культуры Министерства культуры, информации и общественного согласия Республики Казахстан» (САПП Республики Казахстан, 2000 г., № 17, ст. 175):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103 «Вопросы Комитета по языкам Министерства культуры и информации Республики Казахстан» (САПП Республики Казахстан, 2005 г., № 6, ст.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«Вопросы Комитета по языкам Министерства культуры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Образовать Комитет по языкам Министерства культуры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2008 года № 674 «О создании Республиканского государственного казенного предприятия «Государственный историко-культурный заповедник-музей «Берел»: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43 «О создании Республиканского государственного казенного предприятия «Государственный историко-культурный заповедник-музей «Иссык» Комитета культуры Министерства культуры и информации Республики Казахстан» (САПП Республики Казахстан, 2010 г., № 8, ст. 99):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675 «О создании республиканского государственного учреждения «Национальный музей Республики Казахстан» Комитета по культуре Министерства культуры и информации Республики Казахстан» (САПП Республики Казахстан, 2013 г., № 40, ст. 587):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 уполномоченным органом по руководству соответствующей отраслью (сферой) государственного управления в отношении учреждения Министерство культуры Республики Казахстан.».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441  </w:t>
      </w:r>
    </w:p>
    <w:bookmarkEnd w:id="7"/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права владения и пользования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пакетами акций (долями участия) которых</w:t>
      </w:r>
      <w:r>
        <w:br/>
      </w:r>
      <w:r>
        <w:rPr>
          <w:rFonts w:ascii="Times New Roman"/>
          <w:b/>
          <w:i w:val="false"/>
          <w:color w:val="000000"/>
        </w:rPr>
        <w:t>
передаются Министерству культуры Республики Казахстан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«Баспалар үйі».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«Қазақ әуендері».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«Фонд духовного развития народа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«Казахфильм» имени Шакена Айманова».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Некоммерческое акционерное общество «Государственный театр оперы и балета «Астана Опера».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«Казахский научно-исследовательский институт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Товарищество с ограниченной ответственностью «Astana Ballet».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«Қазақ энциклопедиясы».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