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696a" w14:textId="c8f6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средств по базовому финансированию субъектов научной и (или) научно-технической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2014 года № 447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декабря 2013 года «О республиканском бюджете на 2014 – 2016 годы»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Распределить средства по базовому финансированию субъектов научной и (или) научно-технической деятельности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мая 2014 года № 447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Распределение средств по базовому финансированию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субъектов научной и (или) научно-технической деятельности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Правительства РК от 21.07.2014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8811"/>
        <w:gridCol w:w="3421"/>
      </w:tblGrid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администратора бюджетной программы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2 525 170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990 398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632 445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572 150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384 315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защите прав потребителей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