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45b3" w14:textId="acc4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января 2012 года № 87 "Об утверждении Санитарных правил "Санитарно-эпидемиологические требования к объектам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450.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87 «Об утверждении Санитарных правил «Санитарно-эпидемиологические требования к объектам здравоохранения» (САПП Республики Казахстан, 2012 г., № 25 ст. 347)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Санитарных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объектам здравоохранения»,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токсикологически опасные отходы – отходы (лекарственные, в том числе цитостатики, диагностические, дезинфицирующие средства) не подлежащие использованию, ртутьсодержащие предметы, приборы и оборудование, отходы сырья и продукции фармацевтических производств, отходы от эксплуатации оборудования, транспорта, систем освещения) – класс 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проектированию, строительству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Специализированные объекты здравоохранения для больных с особым режимом пребывания (психиатрические, туберкулезные, наркологические) и комплексы мощностью свыше 1000 коек для пребывания больных в течение длительного времени следует размещать в пригородной зоне или окраинных районах, по возможности – в зеленых массивах, с соблюдением разрывов от селитебной территории не менее 500 метров (далее – 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противотуберкулезных стационарах предусмотреть сплошное ограждение по периметру высотой не менее 2,5 м, контрольно-пропускной пункт, охрану.»;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Не допускается прохождение магистральных инженерных коммуникаций (водоснабжение, водоотведение, теплоснабжение, электроснабжение) через территорию объектов здравоохранения.»;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 территории противотуберкулезных стационаров предусматриваются раздельные огражденные прогулочные площадки для больных с бактериовыделением, без бактериовыделения.»;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 допускается размещать стоматологические объекты в подвальных и цокольных этажах общественных и жилых зданий.»;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В септическом и асептическом операционных блоках (отделениях) обеспечивается строгое зонирование внутренних помещений (стерильная зона, зона строгого режима, зона «грязных» помещений). При размещении операционного блока в других лечебных корпусах необходимо предусмотреть утепленные переходы. Операционные для неотложной хирургии могут размещаться в составе приемных отделений.»;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В операционном блоке (отделении) предусмотреть движение потоков: «стерильный» (оперирующий и ассистирующий хирурги, операционная медсестра), «чистый» (анестезиологи, младший и технический персонал, доставки больного, чистого белья, медикаментов), «грязный» (удаление медицинских отходов, использованного белья, перевязочного 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Асептические отделения (блоки) организуют на объектах здравоохранения, занимающихся интенсивной химиотерапией больных злокачественными новообразованиями, трансплантацией костного мозга и других органов на фоне предварительного иммунодепрессивного лечения, лечением больных острой лучевой болезнью, агранулоцитозом, заболеваниями, протекающими с иммунодефицитным состоянием, а также в других организациях здравоохранения оказывающих специализированную и высокоспециализированную медицинскую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Асептические отделения (блоки) включают: палаты с туалетом, ванной или душем, процедурную, кабинет врача, буфетную, помещения хранения стерильного материала и другие помещения в зависимости от профиля отделения.»;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«24. В организациях службы крови, производственные помещения проектируются по функциональным блокам с соблюдением технологической последовательности, исключающих пересечение «чистых» и «условно грязных» потоков.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На объектах охраны материнства и детства, в хирургических отделениях многопрофильных больниц, инфекционных стационарах (отделений) необходимо обеспечить зонирование отделений.»;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В палатах койки устанавливаются в строгом соответствии с площадью.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Госпитализация и распределение потоков больных в противотуберкулезных стационарах проводится в соответствии с эпидемиологическим статусом (результатами микроскопии мазка мокроты, теста на лекарственную чувствительность, режимом лечения) во избежание пересечения потоков.»;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«33. Каждое отделение противотуберкулезных стационаров разделяется на «чистую» и «грязную» зоны, с устройством шлюза между ними, снабженного устройствами по обеззараживанию воздуха, раковиной для мытья рук.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Герметичные двери шлюза необходимо разместить по всему периметру помещения, расположить по диагонали, с открыванием в сторону «грязной» зоны и оснастить самозакрывающимися механизмами.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бактериологической лаборатории противотуберкулезных диспансеров (отделений) для выполнения бактериоскопических исследований необходимо определить три отдельные секции: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приготовления и окрашивания мазков;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бактериоскопии;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регистрации и хранения препаратов.»;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«42-1. В самостоятельно организованных медицинских и стоматологических кабинетах предусмотреть моечно-стерилизационную площадью не менее 6,0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трех рабочих мест, не менее 8,0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четырех и более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установка стерилизующего оборудования в соответствии с инструкцией по эксплуатации непосредственно на рабочих местах»;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В приемном отделении инфекционного стационара (в том числе противотуберкулезного) предусматривается не менее двух приемно-смотровых боксов.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отделении реанимации и интенсивной терапии допускается госпитализация больных, минуя приемное отделение.»;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«Санитарные узлы женских палатных секций оборудуются раковиной, душевой кабиной или ванной с подводом горячей и холодной воды через смесители, унитазом и биде.»;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«55. Спальные помещения реабилитационных центров для детей состоят из изолированных палатных секций. Составы секций дополнительно оборудуются: игровой, палатой-спальней, гардеробной с сушильными шкафами, буфетной комнатой.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палат-спален для детей не может превышать пяти мест. На две секции необходимо предоставить комнату для глажения и чистки одежды, помещение для хранения вещей детей.»;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реабилитационном центре для взрослых предусмотреть одноместные и двухместные спальные комнаты.»;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«64-1. Стоматологические организации допускается размещать в отдельно стоящих, встроенных (встроено-пристроенных) помещениях, расположенных на первых этажах жилых и общественных зданий с отдельным входом при условии соблюдения требований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зуботехнических лабораториях рабочее место зубного техника в основном помещении оснащается специальным зуботехническим столом и электрической шлифовальной машиной с местным отсосом пыли. Площадь зуботехнической лаборатории не менее 7,0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,, на одно рабочее место не менее 4,0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Вытяжные шкафы с механическим побуждением оборудуются в стерилизационных и паяльных; местные отсосы пыли на рабочих местах зубных техников в основных помещениях и у каждой полировальной машины – в полировочных, вытяжные зонты в литейной над печью центробежного литья, над газовой плитой – в паяльной, над рабочим столом в полимеризационном помещении»;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«Линолеумное покрытие полов в объектах здравоохранения не имеют дефектов, являются гладкими, плотно пригнанными к основанию.»;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 допускается нахождение больных на объектах здравоохранения во время капитального ремонта.»;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«72. В палатах, кабинетах, туалетах, процедурных, перевязочных, вспомогательных помещениях объектов здравоохранения устанавливаются раковины с подводкой горячей и холодной воды через смесители. В кабинетах, где проводится обработка инструментов, предусматривают отдельную раковину для мытья рук и мойку для обработки инструментов.»;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«88. Оптимальные условия микроклимата и воздушной среды в помещениях объектов здравоохранения обеспечиваются системами вентиляции, кондиционирования и отопления. Приточно-вытяжные системы вентиляции обслуживают группы помещений в соответствии с классом чистоты.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осмотр, ремонт систем вентиляции и кондиционирования воздуха воздуховодов, очистка и дезинфекция систем механической приточно-вытяжной вентиляции и кондиционирования проводится согласно утвержденному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Температура, кратность воздухообмена, при естественном воздухообмене помещения объектов соответствуют параметрам,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объектах здравоохранения приказом руководителя назначается лицо, ответственное за эксплуатацию систем вентиляции и кондиционирования воздуха, выполнение графика планово-профилактического ремонта вентиляционных систем.»;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«Очистка и дезинфекция систем вентиляции в организациях здравоохранения проводится в порядке, установленном уполномоченным органом по защите прав потребителей и санитарно-эпидемиологическому благополучию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«107. Самостоятельные системы приточно-вытяжной вентиляции и кондиционирования предусматриваются для помещений: операционных блоков, реанимационных залов и палат интенсивной терапии (отдельно для септических и асептических отделений), родовых залов (родовых палат), палат новорожденных, онкогематологических, диализных, ожоговых отделений перевязочных, отдельных палатных секций, рентгеновских кабинетов.»;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Санитарно-эпидемиологические требования к содержанию и эксплуатации помещений и оборудованию объектов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«Уборочный инвентарь должен иметь четкую маркировку с указанием помещений и видов уборочных работ, использоваться строго по назначению, дезинфицироваться.»;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проведения генеральной уборки персонал обеспечивается спецодеждой, средствами индивидуальной защиты, промаркированным уборочным инвентарем и чистой ветошью.»;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«117. В операционных, перевязочных, родильных залах, палатах реанимации, палатах новорожденных, недоношенных детей и детей до одного года, процедурных, инфекционных боксах, помещениях с асептическим режимом после каждой текущей уборки на тридцать минут, после генеральной уборки на 2 часа включаются ультрафиолетовые облучатели.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других установок для обеззараживания воздуха расчет проводится в соответствии с инструкцией по эксплуатации.»;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снижения обсемененности воздуха до безопасного уровня допускается применение следующих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воздействие ультрафиолетовым излучением с помощью открытых и комбинированных бактерицидных облучателей, применяемых в отсутствие людей, и закрытых облучателей, в том числе рециркуляторов, позволяющих проводить обеззараживание воздуха в присутствии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бактериальных фильтров, в том числе электрофильтров.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Облучатели и фильтры используются в соответствии с инструкцией по эксплуатации.»;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«119. Смена белья больным проводится один раз в семь дней и по мере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Больные туберкулезом, находящиеся на стационарном лечении, обеспечиваются больничной одеждой.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Смена постельного белья родильницам проводится каждые три дня и по мере загрязнения.»;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«125. Транспортировка чистого и грязного белья осуществляется в упакованном виде в закрытой маркированной таре («чистое», «грязное» белье).»;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«133. Колющие и острые предметы собираются отдельно от других видов медицинских отходов в непрокалываемые и водостойкие КБСУ без предварительного разбора и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КБСУ закрывается надежно и единожды, чтобы исключить травмы острыми предметами.»;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«Жидкие биосубстраты (кровь, сыворотка, спинномозговая жидкость) подлежат обязательному обеззараживанию (дезинфекции), после чего сливаются в систему водоотведения»;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«КБСУ заполняются не более чем на две трети объема и плотно закрываются крышкой и направляются в помещение для временного хранения медицинских отходов, где хранится не более трех суток.»;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«137. Паталогоанатомические и органические операционные отходы класса Б (органы и ткани) подлежат обезвреживанию термическим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Захоронение отходов на кладбищах осуществляются организациями, имеющими разрешение на эмиссии в окружающую среду.»;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«Автотранспорт должен иметь международную маркировку «Биологические опасные отходы».»;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«154. К транспортировке медицинских отходов допускается автотранспортное средство, имеющее положительное санитарно-эпидемиологическое заключение, выданное органом по защите прав потребителей и санитарно-эпидемиологическому благополучию населения.»;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«155-1. Размещение и эксплуатация специализированных установок по обезвреживанию медицинских отходов на территории объектов здравоохранения допускается при наличии положительного санитарно-эпидемиологического заключения и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установки предусматриваются: помещение временного хранения отходов площадью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помещение размещения установки площадью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(если иное не предусмотрено производителем), оборудованное приточно-вытяжной вентиляцией с преобладанием вытяжки над притоком, со сливом в систему водоотведения и подводом воды, служебно-бытовые помещения (комната персонала, санузел, душевая).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внутренней отделки используются материалы в соответствии с функциональным назначением помещений.»;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«177. Руководителям противотуберкулезных организаций обеспечить персонал респираторами со степенью защиты не менее 94 % соответствующим международным стандартам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 время процедур с высоким риском образования инфекционного аэрозоля (бронхоскопия, интубация трахеи, процедура сбора мокроты, бактериоскопия, бактериальный посев);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непосредственном контакте с больными во время посещении палат (секций, камер), в которых находятся больные туберкулезом или подозрительные больные при проведении обходов, консультаций, воспитательной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противотуберкулезных стационарах обеспечить цикличность заполнения палат в течение четырнадцати календарных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«235. Лабораторный контроль на объектах здравоохранения проводится в соответствии с приложениями 9 и 10 к настоящим Санитарным правилам»;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указанные Санитарные правила приложениями 9 и 10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450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объектам здравоохранения»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Лабораторно-инструментальные исследования,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проводимые при плановых проверках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 объектах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3394"/>
        <w:gridCol w:w="2969"/>
        <w:gridCol w:w="7213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исследований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исследований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за физическими факторами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Температура, относительная влажность воздуха, кратность воздухообмена, освещенность.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для больных, послеоперационные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новорожденных, боксы, полубоксы, предбоксы, фильтры, смотровые, перевязочные, манипуляционные, процедурные, стерилизационные, залы ЛФК, кабинеты функциональной диагностики, кабинеты приема больных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шума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Стерилизационные, лаборатории, рентген кабинеты, кабинеты функциональной диагностики, стоматологические кабинеты, физиотерапевтические кабинеты, реанимационные залы, палаты интенсивной терапии, операционные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Электромагнитные поля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Лаборатории, отделения функциональной диагностики, кабинет магнитно-резонансной томографии, физиотерапевтические кабинеты.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Радиационный контроль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мощности дозы излучения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одного раза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рабочих местах персонала, в помещениях и на территории, смежных с процедурной кабинета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эффективной дозы облучения пациента с помощью измерителя радиационного выхода рентгеновского излучателя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одного раза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каждого медицинского рентгеновского диагностического аппарата, не оснащенного измерителем произведения дозы на площадь (во всем диапазоне рабочих значений анодного напряжения рентгеновской трубки)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Санитарно-химический контроль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паров ртути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Физиотерапевтические кабинеты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– углерод оксид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Клинико-диагностические лаборатории.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озона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окислов азота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5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свинца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 кабинеты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аммиака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Палаты, процедурные, реанимационные, послеоперационные, ожоговые палаты, клинико-диагностические лаборатории, патологоанатомические отделения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сероводорода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Реанимационные, послеоперационные, ожоговые палаты, физиотерапевтические кабинеты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– раздаточные (не менее 2х видов)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Централизованные стерилизационные и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Исследование продуктов, готовых блюд и рационов питания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основных питательных веществ и суточная калорийность блюд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Пищеблоки организаций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термической обработки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блюда из мясных и рыбных продуктов на линии раздачи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Микробиологические показатели безопасности пищи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Пищеблоки организаций, буфет - раздаточные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Исследования воды</w:t>
            </w:r>
          </w:p>
        </w:tc>
      </w:tr>
      <w:tr>
        <w:trPr>
          <w:trHeight w:val="11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на бактериологические и санитарно-химические показатели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Вода, используемая для хозяйственно-питьевых целей (из разводящей сети и привозная вода)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Санитарно-бактериологические показатели при оценке санитарного состояния организаций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исследование смывов с внешней среды (на БГКП, патогенный стафилококк, условно-патогенную и патогенную микрофлору)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исследование воздушной среды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</w:p>
        </w:tc>
      </w:tr>
      <w:tr>
        <w:trPr>
          <w:trHeight w:val="11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на стерильность (смывы, материал)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Бактериологический контроль дезинфекционно-стерилизационного оборудования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Стерилизационные, дезинфекционные отделения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смывов на паразитологические исследования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стационары, отделения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Лабораторно-инструментальные исследования,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проводимые при производственном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контроле (самоконтроле)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 объектах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6000"/>
        <w:gridCol w:w="2857"/>
        <w:gridCol w:w="4286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исследований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исследований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за физическими факторами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Палаты для больных, послеоперационные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грудных, новорожденных, боксы, полубоксы, предбоксы, фильтры, смотровые, перевязочные, манипуляционные, процедурные, стерилизационные, залы ЛФК, кабинеты функциональной диагностики, кабинеты приема больных, помещения хранения основного запаса: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лекарственных, перевязочных средств и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Санитарно-химический контроль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месяца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- раздаточные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1% медицинских изделий каждого наименования (не менее 3 – 5 единиц)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предстерилизационной очистки медицинских изделий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Санитарно-бактериологические показатели при оценке санитарного состояния организаций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исследование смывов с внешней среды (на БГКП, патогенный стафилококк, условно-патогенную и патогенную микрофлору)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месяца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и инвентарь, белье, руки и спецодежда персонала, инвентарь пищеблоков и раздаточных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исследование воздушной среды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месяца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</w:p>
        </w:tc>
      </w:tr>
      <w:tr>
        <w:trPr>
          <w:trHeight w:val="10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на стерильность (смывы, материал)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месяц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Физико-химический контроль оборудования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работы дезинфекционно-стерилизационного оборудования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при каждой загрузке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Стерилизационные, дезинфекционные отделения</w:t>
            </w:r>
          </w:p>
        </w:tc>
      </w:tr>
    </w:tbl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450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объектам здравоохранения»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Санитарно-гигиенические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 помещениях медицинской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1370"/>
        <w:gridCol w:w="685"/>
        <w:gridCol w:w="1507"/>
        <w:gridCol w:w="959"/>
        <w:gridCol w:w="685"/>
        <w:gridCol w:w="1233"/>
        <w:gridCol w:w="548"/>
        <w:gridCol w:w="685"/>
        <w:gridCol w:w="685"/>
        <w:gridCol w:w="685"/>
        <w:gridCol w:w="822"/>
        <w:gridCol w:w="699"/>
        <w:gridCol w:w="685"/>
        <w:gridCol w:w="685"/>
        <w:gridCol w:w="686"/>
      </w:tblGrid>
      <w:tr>
        <w:trPr>
          <w:trHeight w:val="285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Определяемые показатели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 -)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(1,1# 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Предоперационные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Стерилизационные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Палатные отделения (палаты, процедурные)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Реанимационные, послеоперационные, ожоговые палаты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Клинико-диагностические лаборатории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Патологоанатомические отделения (лаборатории)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Рентген-кабинет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функциональной диагностики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Физиотерапевтический кабинет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Процедурные кабинеты, дневные стационары, перевязочные кабинеты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