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2db6" w14:textId="3ff2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сентября 2008 года № 838 "О полномочных представителях Правительства Республики Казахстан в Межгосударственном совете по антимонопольной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2014 года № 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2008 года № 838 «О полномочных представителях Правительства Республики Казахстан в Межгосударственном совете по антимонопольной политике»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Назначить полномочными представителями Правительства Республики Казахстан в Межгосударственном совете по антимонопольной политике Оразбакова Галыма Избасаровича - Председателя Агентства Республики Казахстан по защите конкуренции (Антимонопольное агентство) и Баймуханова Тимура Султанбековича - заместителя Председателя Агентства Республики Казахстан по защите конкуренции (Антимонопольное агентство).».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