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edb4" w14:textId="864e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управления водными ресурсами Казахстана на 2014 - 2020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2014 года № 457. Утратило силу постановлением Правительства Республики Казахстан от 13 марта 2017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13.03.2017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апреля 2014 года № 786 "О Государственной программе управления водными ресурсами Казахстана и внесении дополнения в Указ Президента Республики Казахстан от 19 марта 2010 года № 957 "Об утверждении Перечня государственных программ"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управления водными ресурсами Казахстана на 2014 – 2020 годы (далее – План мероприятий).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Ответственным центральным и местным исполнительным органам: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своевременное исполнение Плана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представлять информацию о реализации Плана мероприятий в сроки и порядке,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Министерство окружающей среды и водных ресурсов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2014 года № 457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программы управления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Казахстана на 2014 – 2020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386"/>
        <w:gridCol w:w="241"/>
        <w:gridCol w:w="371"/>
        <w:gridCol w:w="1384"/>
        <w:gridCol w:w="415"/>
        <w:gridCol w:w="842"/>
        <w:gridCol w:w="842"/>
        <w:gridCol w:w="975"/>
        <w:gridCol w:w="975"/>
        <w:gridCol w:w="975"/>
        <w:gridCol w:w="975"/>
        <w:gridCol w:w="975"/>
        <w:gridCol w:w="1303"/>
      </w:tblGrid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натуральные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 1. К 2020 году снижение потребления воды на единицу ВВП в реальном выражении на 33 % к уровню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Потери в магистральных и распределительных каналах не выше 20 % к 2020 г.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модернизация,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распредели-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24 % в 2012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20 % к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году)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гг.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88406,5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88936,8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87231,9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44464,9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394405,5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29898,9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320102,5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74330,0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машинно-трак-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эксплуати-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т.ч.: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МЭБП, МФ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2015-2017 гг.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11126,3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машинно-трак-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госкомиссии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гг.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7483,8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5404,8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2079,0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304"/>
        <w:gridCol w:w="1"/>
        <w:gridCol w:w="123"/>
        <w:gridCol w:w="278"/>
        <w:gridCol w:w="1618"/>
        <w:gridCol w:w="356"/>
        <w:gridCol w:w="819"/>
        <w:gridCol w:w="974"/>
        <w:gridCol w:w="975"/>
        <w:gridCol w:w="1129"/>
        <w:gridCol w:w="1129"/>
        <w:gridCol w:w="1129"/>
        <w:gridCol w:w="1129"/>
        <w:gridCol w:w="159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Потери в ирригационной инфраструктуре не выше 30 % к 2020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(исключая магистральные и распределительные каналы)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</w:t>
            </w:r>
          </w:p>
        </w:tc>
        <w:tc>
          <w:tcPr>
            <w:tcW w:w="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МОСВР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гг.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- 1710,0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лиманного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орошения</w:t>
            </w:r>
          </w:p>
        </w:tc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госкомиссии</w:t>
            </w:r>
          </w:p>
        </w:tc>
        <w:tc>
          <w:tcPr>
            <w:tcW w:w="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МОСВР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гг.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34070,4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50671,1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182759,7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47885,1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167482,7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МБРР - 15277,0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Оснащение измерительными приборами и автоматизация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этапах забора и подачи воды 80% СХТП к 2020 году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водовыделов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госкомиссии</w:t>
            </w:r>
          </w:p>
        </w:tc>
        <w:tc>
          <w:tcPr>
            <w:tcW w:w="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гг.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 - 4000,0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шт.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62"/>
        <w:gridCol w:w="232"/>
        <w:gridCol w:w="322"/>
        <w:gridCol w:w="1870"/>
        <w:gridCol w:w="322"/>
        <w:gridCol w:w="70"/>
        <w:gridCol w:w="1126"/>
        <w:gridCol w:w="1127"/>
        <w:gridCol w:w="1127"/>
        <w:gridCol w:w="1127"/>
        <w:gridCol w:w="1127"/>
        <w:gridCol w:w="1127"/>
        <w:gridCol w:w="160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Влагосберегающие методы обработки почвы и водосберегающая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реструктуризация посевов на 50 % возможных площадей к 2020 г.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земель)</w:t>
            </w:r>
          </w:p>
        </w:tc>
        <w:tc>
          <w:tcPr>
            <w:tcW w:w="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госкомиссии</w:t>
            </w:r>
          </w:p>
        </w:tc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гг.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- 13260,0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6630,0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 – 6630,0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землях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260"/>
        <w:gridCol w:w="231"/>
        <w:gridCol w:w="587"/>
        <w:gridCol w:w="1859"/>
        <w:gridCol w:w="409"/>
        <w:gridCol w:w="70"/>
        <w:gridCol w:w="70"/>
        <w:gridCol w:w="1120"/>
        <w:gridCol w:w="1297"/>
        <w:gridCol w:w="1297"/>
        <w:gridCol w:w="1297"/>
        <w:gridCol w:w="1297"/>
        <w:gridCol w:w="165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Водосберегающие технологии орошения на 30 % возможных площадей к 2020 г.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</w:tc>
        <w:tc>
          <w:tcPr>
            <w:tcW w:w="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госкомиссии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2016-2020 гг.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73289,9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га.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орации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МОСВР,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2015 г.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345"/>
        <w:gridCol w:w="295"/>
        <w:gridCol w:w="195"/>
        <w:gridCol w:w="869"/>
        <w:gridCol w:w="219"/>
        <w:gridCol w:w="945"/>
        <w:gridCol w:w="1094"/>
        <w:gridCol w:w="1094"/>
        <w:gridCol w:w="1244"/>
        <w:gridCol w:w="1245"/>
        <w:gridCol w:w="1245"/>
        <w:gridCol w:w="1245"/>
        <w:gridCol w:w="154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Водосберегающие технологии в промышленности на 20 % предприятий к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году, а также технологии оборотного водоснабжения на 30 %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2020 году 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доступных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с:</w:t>
            </w:r>
          </w:p>
        </w:tc>
        <w:tc>
          <w:tcPr>
            <w:tcW w:w="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гг.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показателям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1.1. – 1.6.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96019,8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120398,3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141782,5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160342,8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139273,3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688035,2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8411,5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15311,5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75756,3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98284,8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139774,3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120169,8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- 577406,2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16587,5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16017,5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84749,0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МБРР – 15277,0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 - 10630,0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454"/>
        <w:gridCol w:w="266"/>
        <w:gridCol w:w="311"/>
        <w:gridCol w:w="1551"/>
        <w:gridCol w:w="266"/>
        <w:gridCol w:w="852"/>
        <w:gridCol w:w="987"/>
        <w:gridCol w:w="987"/>
        <w:gridCol w:w="1123"/>
        <w:gridCol w:w="1123"/>
        <w:gridCol w:w="1123"/>
        <w:gridCol w:w="1123"/>
        <w:gridCol w:w="135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Прочие мероприятия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"Год 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Казахстане"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ренция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МИД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- 43,0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кадровое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земель, в.ч.: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МСХ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гг.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7002,1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даций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 2015 -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гг.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1.7.5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гг.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- 304,8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1.7.6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бассейновых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гг.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- 626,6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структурой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2015 г.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1.7.10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тацией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гг.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- 11066,7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мероприятиям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4374,2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- 19496,1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индикатору 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21969,4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99348,2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124078,6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145592,5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164717,0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142373,1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- 707487,8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76800,1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99702,8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121197,8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141628,8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121067,3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- 596902,3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16587,5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16017,5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16017,5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16017,5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84749,0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МБРР – 15277,0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 - 10630,0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24"/>
        <w:gridCol w:w="114"/>
        <w:gridCol w:w="257"/>
        <w:gridCol w:w="1639"/>
        <w:gridCol w:w="448"/>
        <w:gridCol w:w="1043"/>
        <w:gridCol w:w="1043"/>
        <w:gridCol w:w="1044"/>
        <w:gridCol w:w="1044"/>
        <w:gridCol w:w="1044"/>
        <w:gridCol w:w="1044"/>
        <w:gridCol w:w="1044"/>
        <w:gridCol w:w="1427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2. Увеличение дополнительных поверхностных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на 0,6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2020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Увеличение дополнительных поверхностных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2020 году за счет мер по поддержанию и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инфраструктуры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водохранилищ,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госкомиссии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гг.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85198,0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81024,0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77517,0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- 404051,0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объектов</w:t>
            </w:r>
          </w:p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госкомиссии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гг.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70936,0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- 272100,0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8-ми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</w:t>
            </w:r>
          </w:p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2015-2018 гг.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- 1024,4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</w:p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2015 - 2020 гг.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- 34294,0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км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- 23041,0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км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- 4316,0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км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 - 6937,0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км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500"/>
        <w:gridCol w:w="298"/>
        <w:gridCol w:w="363"/>
        <w:gridCol w:w="1680"/>
        <w:gridCol w:w="341"/>
        <w:gridCol w:w="975"/>
        <w:gridCol w:w="975"/>
        <w:gridCol w:w="975"/>
        <w:gridCol w:w="1109"/>
        <w:gridCol w:w="1109"/>
        <w:gridCol w:w="1109"/>
        <w:gridCol w:w="1109"/>
        <w:gridCol w:w="111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Действующая автоматизированная информационная система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кадастра на основе совершенствования его организационной 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ведения к 2020 году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</w:t>
            </w:r>
          </w:p>
        </w:tc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работ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2015 - 2020 гг.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- 11409,4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Прочие мероприятия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МИД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2014 -2020 гг.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865,7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ГТС, в т.ч.: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акиматы областей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2014-2020 гг.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- 4737,2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маловодные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системами оповещения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на баланс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сотрудничестве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Азии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МЮ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МИД, МЮ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мероприятиям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- 5602,9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индикатору 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98711,8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139161,1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156042,1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114518,1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716048,2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96526,8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136976,1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153857,1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155507,1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112333,1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704795,2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- 4316,0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 - 6937,0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236"/>
        <w:gridCol w:w="384"/>
        <w:gridCol w:w="384"/>
        <w:gridCol w:w="3091"/>
        <w:gridCol w:w="878"/>
        <w:gridCol w:w="827"/>
        <w:gridCol w:w="827"/>
        <w:gridCol w:w="827"/>
        <w:gridCol w:w="827"/>
        <w:gridCol w:w="827"/>
        <w:gridCol w:w="827"/>
        <w:gridCol w:w="1124"/>
        <w:gridCol w:w="11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3. Доля водопользователей, имеющих постоянный доступ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системе центрального питьевого водоснабжения, в городах не ниже 100 %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 не ниже 80 % до 2020 года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водой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гг.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обеспечения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4. Доля водопользователей, имеющих доступ к системам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водоотведения: в городах не ниже 100 % до 2020 года;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не ниже 20 %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 реализации государственной 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приборы учета воды в коммунальном хозяйстве у 95 % конечных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2020 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уровень потерь воды в городских сетях не выше 15 % к 2020 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 2020 года в действии система регулярного забора проб воды и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– не менее 12 проб в год, для городов с населением более 100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– не менее 24 проб в год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446"/>
        <w:gridCol w:w="298"/>
        <w:gridCol w:w="413"/>
        <w:gridCol w:w="2398"/>
        <w:gridCol w:w="566"/>
        <w:gridCol w:w="986"/>
        <w:gridCol w:w="986"/>
        <w:gridCol w:w="987"/>
        <w:gridCol w:w="987"/>
        <w:gridCol w:w="987"/>
        <w:gridCol w:w="642"/>
        <w:gridCol w:w="642"/>
        <w:gridCol w:w="9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 3 и 4 будут достигаться в рамках исполнения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по развитию регионов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МОСВР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гг.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сетях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гг.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населением:</w:t>
            </w:r>
          </w:p>
        </w:tc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АЗПП, МРР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гг.</w:t>
            </w:r>
          </w:p>
        </w:tc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в год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 тыс.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 тыс.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257"/>
        <w:gridCol w:w="363"/>
        <w:gridCol w:w="519"/>
        <w:gridCol w:w="2491"/>
        <w:gridCol w:w="333"/>
        <w:gridCol w:w="73"/>
        <w:gridCol w:w="1258"/>
        <w:gridCol w:w="1258"/>
        <w:gridCol w:w="1258"/>
        <w:gridCol w:w="980"/>
        <w:gridCol w:w="73"/>
        <w:gridCol w:w="73"/>
        <w:gridCol w:w="1477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Прочие мероприятия по достижению целевых индикаторов 3 и 4, исполняемые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настоящего плана мероприятий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фоновому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(тяжелые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пр.)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2015-2018 гг.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водоемах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общедоступной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качества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4.4.3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 работ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МОН, МСХ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2015 - 2018 гг.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- 1590,0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геотермальных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Джаркентской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Илийской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впадин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работ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МОН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2015 - 2017 гг.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4.4.5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геомигра-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работ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МИНТ, МОСВР, МОН 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2015 - 2017 гг.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модель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4.4.6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геодинамического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работ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МОН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2015 - 2017 гг.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- 1313,0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4.4.7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 по районам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высокой степенью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антропогенной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густой сетью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работ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2015 - 2017 гг.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4.4.8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прогноз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истощения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стабилизации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обстановки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работ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МОН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2015 - 2017 гг.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4.4.9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переброске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МОН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2015 - 2016 гг.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прочим мероприятиям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индикаторов 3 и 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- 4253,0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- 4253,0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4"/>
        <w:gridCol w:w="268"/>
        <w:gridCol w:w="268"/>
        <w:gridCol w:w="1854"/>
        <w:gridCol w:w="466"/>
        <w:gridCol w:w="937"/>
        <w:gridCol w:w="937"/>
        <w:gridCol w:w="937"/>
        <w:gridCol w:w="937"/>
        <w:gridCol w:w="938"/>
        <w:gridCol w:w="938"/>
        <w:gridCol w:w="938"/>
        <w:gridCol w:w="1335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5. Удовлетворение ежегодных потребностей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воде и сохранения навигации на уровне 39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Обеспечение потребностей природных объектов в воде для сохранения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их экологического состояния, в том числе озера Балхаш не менее 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год, озера Арал – 3,6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год, дельта реки Сырдарья – 2,7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 реки Или – 2,0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год и других природных объектов,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Список водно-болотных угодий международного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 и река Или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гг.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Арал и река Сырдарья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моря" (РРССАМ-2),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госкомиссии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гг.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- 22175,0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- 15522,0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МБРР - 6653,0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Нижний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"Кольсай колдерi"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госкомиссии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МЭБП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2015-2017 гг.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- 373,4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гг.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- 30730,0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5.1.5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пойме,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намывов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Иртыш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госкомиссии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гг.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- 6618,0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грунта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585"/>
        <w:gridCol w:w="109"/>
        <w:gridCol w:w="109"/>
        <w:gridCol w:w="1424"/>
        <w:gridCol w:w="245"/>
        <w:gridCol w:w="993"/>
        <w:gridCol w:w="993"/>
        <w:gridCol w:w="1130"/>
        <w:gridCol w:w="1130"/>
        <w:gridCol w:w="1130"/>
        <w:gridCol w:w="1130"/>
        <w:gridCol w:w="1130"/>
        <w:gridCol w:w="154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Охват гидрологическими наблюдениями всех крупных и средних,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для хозяйственного комплекса республики малых рек и доведение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государственных гидропостов до 2020 года до 500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госкомиссии</w:t>
            </w:r>
          </w:p>
        </w:tc>
        <w:tc>
          <w:tcPr>
            <w:tcW w:w="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гг.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- 5786,7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Уменьшение уровня загрязнения воды для 20 водоемов до 2020 года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госкомиссии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гг.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- 41649,3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целевому индикатору 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25152,3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- 107332,4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23762,3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23445,3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- 100679,4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МБРР - 6653,0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Плану мероприятий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69467,0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210198,0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274718,2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327176,3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347561,4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281667,5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– 1535121,4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186781,5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249421,7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301216,8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323417,9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259048,0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1406559,4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16855,5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89065,0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МБРР – 21930,0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 - 17567,0</w:t>
            </w:r>
          </w:p>
        </w:tc>
      </w:tr>
    </w:tbl>
    <w:p>
      <w:pPr>
        <w:spacing w:after="0"/>
        <w:ind w:left="0"/>
        <w:jc w:val="left"/>
      </w:pP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ежегодные необходимые средства будут определяться в установленном законодательством порядке при формировании республиканского бюджета на соответствующие финансовые годы исходя из возможности республиканского бюджета и представления подтверждающей документации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"/>
        <w:gridCol w:w="2052"/>
        <w:gridCol w:w="8888"/>
        <w:gridCol w:w="49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аббревиатур: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сельского хозяйства Республики Казахстан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юстиции Республики Казахстан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образования и науки Республики Казахстан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индустрии и новых технологий Республики Казахстан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финансов Республики Казахстан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окружающей среды и водных ресурсов Республики Казахстан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регионального развития Республики Казахстан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иностранных дел Республики Казахстан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по чрезвычайным ситуациям Республики Казахстан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экономики и бюджетного планирования Республики Казахстан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связи и информатизации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защите конкуренции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АЗПП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защите прав потребителей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Агентство Республики Казахстан по регулированию естественных монополий 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сельскохозяйственные товаропроизводители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ГТС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гидротехнические сооружения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местный бюджет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ГНПП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государственный национальный природный парк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средства массовой информации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республиканский бюджет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республиканское государственное предприятие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-технико-экономическое обоснование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МБРР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Международный Банк Реконструкции и Развития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</w:t>
            </w:r>
          </w:p>
        </w:tc>
        <w:tc>
          <w:tcPr>
            <w:tcW w:w="8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хозяйствующие субъекты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