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675a" w14:textId="3d06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2014 года № 469. Утратило силу постановлением Правительства Республики Казахстан от 14 октября 2024 года № 850.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14.10.2024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17 января 2002 года "О торговом мореплавании"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>, на которых иностранцы и лица без гражданства могут входить в состав экипажа судна, плавающего под Государственным флагом Республики Казахстан (далее – условия).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условий, который вводится в действие с 1 января 2015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11 мая 2014 года № 469 </w:t>
                  </w:r>
                </w:p>
              </w:tc>
            </w:tr>
          </w:tbl>
          <w:p/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Условия,</w:t>
      </w:r>
      <w:r>
        <w:br/>
      </w:r>
      <w:r>
        <w:rPr>
          <w:rFonts w:ascii="Times New Roman"/>
          <w:b/>
          <w:i w:val="false"/>
          <w:color w:val="000000"/>
        </w:rPr>
        <w:t>на которых иностранцы и лица без гражданства</w:t>
      </w:r>
      <w:r>
        <w:br/>
      </w:r>
      <w:r>
        <w:rPr>
          <w:rFonts w:ascii="Times New Roman"/>
          <w:b/>
          <w:i w:val="false"/>
          <w:color w:val="000000"/>
        </w:rPr>
        <w:t>могут входить в состав экипажа судна, плавающего под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флагом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 на работу на судно, плавающее под Государственным флагом Республики Казахстан, иностранцев и лиц без гражданства осуществляется в соответствии с законодательством Республики Казахстан в сфере привлечения иностранной рабочей силы для осуществления трудовой деятельности в Республике Казахстан, при соблюдении следующих условий: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иностранцы и лица без гражданства не могут быть назначены на должности капитана судна, старшего помощника капитана судна, старшего механика и радиоспециалистов судна внутреннего водного 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иностранцы и лица без гражданства не могут быть назначены на должности капитана, старшего помощника капитана и старшего механика морского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на работу на судно иностранцев и лиц без гражданства осуществляется при наличии свободных рабочих мест на судне и отсутствии возможности удовлетворить спрос на работников по отдельным профессиям и квалификациям на внутреннем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образования (профессиональная подготовка) и трудовой стаж иностранцев и лиц без гражданства, привлекаемых для осуществления трудовой деятельности в составе экипажа судна, плавающего под Государственным флагом Республики Казахстан, должны отвечать требованиям, предъявляемым к должностям специалистов в области торгового мореплавания и внутреннего водного транспорта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профессиональной подготовки и компетентности иностранных граждан и лиц без гражданства, принимаемых на работу на судно, подтверждается: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 об образовании, признаваемым Республикой Казахстан в соответствии с действующими международными договорами Республики Казахстан и в случае необходимости нотариально заверенным переводом документа об образовании на государственный или русский языки;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трудовую деятельность работника, заверенными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иностранцы и лица без гражданства, принимаемые на работу на судно, плавающее под Государственным флагом Республики Казахстан,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медицинской комиссии, подтверждающее их пригодность к такой работе по состоянию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иностранцев – действительный заграничный паспорт, при этом для иностранцев, с государствами которых Республикой Казахстан не заключены соглашения о безвизовом порядке въезда и прибывания дополнительно необходимо иметь соответствующую визу согласно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без гражданства – удостоверение лица без гражданства или заграничный паспорт, выданный иностранным государством, подтверждающий правовой статус лица без гражданства.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