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832b" w14:textId="4848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10 февраля 2003 года № 147 "О Концепции разграничения полномочий между уровнями государственного управления и совершенствования межбюджетных отношений" и от 26 декабря 2007 года № 1297 "О Концепции по внедрению системы государственного планирования, ориентированного на результаты"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2014 года № 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147 «О Концепции разграничения полномочий между уровнями государственного управления и совершенствования межбюджетных отношений» (САПП Республики Казахстан, 2003 г., № 7, ст.74);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1297 «О Концепции по внедрению системы государственного планирования, ориентированного на результаты».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