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bded" w14:textId="538b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амнистии граждан Республики Казахстан, оралманов и лиц, имеющих вид на жительство в Республике Казахстан, в связи с легализацией ими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2014 года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«Об амнистии граждан Республики Казахстан, оралманов и лиц, имеющих вид на жительство в Республике Казахстан, в связи с легализацией ими имущества».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Об амнистии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Казахстан, оралманов и лиц, имеющих вид на</w:t>
      </w:r>
      <w:r>
        <w:br/>
      </w:r>
      <w:r>
        <w:rPr>
          <w:rFonts w:ascii="Times New Roman"/>
          <w:b/>
          <w:i w:val="false"/>
          <w:color w:val="000000"/>
        </w:rPr>
        <w:t>
жительство в Республике Казахстан, в связи с</w:t>
      </w:r>
      <w:r>
        <w:br/>
      </w:r>
      <w:r>
        <w:rPr>
          <w:rFonts w:ascii="Times New Roman"/>
          <w:b/>
          <w:i w:val="false"/>
          <w:color w:val="000000"/>
        </w:rPr>
        <w:t>
легализацией ими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отношения, связанные с проведением государством разовой акции по легализации имущества, в том числе денег, ранее выведенных из легального экономического оборота, в связи с переходом к декларированию доходов и имущества физическими лицами, без признания их в качестве дохода и освобождения граждан Республики Казахстан, оралманов и лиц, имеющих вид на жительство в Республике Казахстан, легализовавших имущество, от ответственности за совершение отдельных преступлений, административных правонарушений и дисциплинарных проступков, предусмотренной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легализация имущества — процедура признания государством прав на имущество, выведенное из законного экономического оборота в целях сокрытия доходов и (или) не оформленное в соответствии с законодательством Республики Казахстан либо оформленное на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проведению легализации имущества (далее — комиссия) — комиссия, создаваемая при местных исполнительных органах в порядке, определенном Правительством Республики Казахстан, и состоящая из представителей государственных органов и организаций, уполномоченная на вынесение решения о легализации либо об отказе в легализации имущества (за исключением денег) граждан Республики Казахстан, оралманов и лиц, имеющих вид на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сбор за легализацию имущества — обязательный, невозвратный платеж в бюджет за проведение легализации имущества, установленный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субъекты легализации имущества (далее – субъекты легализации) – граждане Республики Казахстан, оралманы и лица, имеющие вид на жительство в Республике Казахстан, легализующие имущество в порядке, установленном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ненадлежащее лицо — лицо, выступившее собственником имущества, приобретенного на доходы субъекта легализации, в целях сокрытия полученных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Действие настоящего Закона распространяется на субъектов легализации, легализующих и легализовавших им принадлежащее и полученное до начала срока легализации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субъектов легализации в отношении которых на дату введения в действие Закона вступил в законную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обвинительный приговор суда, признавший их виновными в совершении преступлений, предусмотренных статьями 190, 191, 193 (в случае легализации имущества, приобретенного путем совершения преступлений, предусмотренных статьями Уголовного кодекса Республики Казахстан, указанным в настоящем абзаце), 208, 213, 215 - 217, 218, 221, 222 Уголовного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акт либо постановление уполномоченного органа о привлечении их к административной ответственности за совершение административных правонарушений, предусмотренных статьями 118, 143,143-2, 155, 155-1, 155-3, 155-4, 155-5, 156, 157, 166, 168-1, 178, 185, 187, 205-1, 205-2, 206-209, 214, 237, 239, 357-1 Кодекса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Особенности легализации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Если иное не предусмотрено пунктом 2 настоящей статьи, легализации подлежит следующее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участия в уставном капитале юридического лица (далее – доля участия);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строения (сооружения), оформленные на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строения (сооружения), соответствующие целевому назначению принадлежащих на праве собственности субъектам легализации земельных участков, на которых они расположены, и строительным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недвижимое имущество, находящееся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подлежит легализации имущество, указанное в пункте 1 настоящей статьи, полученное в результате совершения преступлений против личности, против семьи и несовершеннолетних, конституционных и иных прав и свобод человека и гражданина, мира и безопасности человечества, основ конституционного строя и безопасности государства, собственности, безопасности информационных технологий, интересов службы в коммерческих и иных организациях, общественной безопасности и общественного порядка, здоровья населения и нравственности, порядка управления, правосудия и порядка исполнения наказаний;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экологических, транспортных, воинских преступлений, коррупционных правонарушений и преступлений, а также иных преступлений против интересов государственной службы и государственного управления, преступлений в сфере экономической деятельности (за исключением указанных в абзаце втором пункта 1 статьи 13 настоящего Закона), в том числе экономической контрабанды;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изготовления и сбыта поддельных денег и ценных бумаг, подделки, изготовления или сбыта поддельных документов, штампов, печатей, бланков, государственных наград;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инсайдерских сделок и манипулирования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следующее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на которое оспариваются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 на которое не допускается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полученные в качестве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подлежащее передаче в пользу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и нежилые помещения в объектах недвижимости, завершенных строительством за счет средств государственного бюджета в рамках реализации антикризисных мер в целях обеспечения стабильности социально-экономического развития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Плана первоочередных действий по обеспечению стабильности социально-экономического развития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Срок легализации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легализации имущества начинается 1 сентября 2014 года и заканчивается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подачи документов для предъявления имущества (кроме денег) к легализации начинается 1 сентября 2014 года и заканчивается 30 сентября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Информация о предъявленном к легализации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легализованном имуществе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Государственные органы и организации в порядке, установленном законодательством Республики Казахстан, обязаны обеспечить конфиденциальность информации, полученной в процессе проведения легализации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Закона, в части легализованного имущества, запрещается проводить процессуальные действия, в том числе по осуществлению уголовного преследования или применению мер административного и дисциплинарного взыскания в отношении субъекта легализации, на основании информации, полученной в процессе проведения легализации имущества в соответствии с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Сбор за легализацию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Сбор за легализацию имущества (далее – сбор) взимается при легализации: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денег – в случае, установленном в подпункте 2) пункта 3 статьи 8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находящегося за пределами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Сбор уплачивается в размере десяти процентов: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суммы денег, снятых со сберегательного счета, или переведенных на другой счет, за исключением случаев, установленных подпунктом 1) пункта 3 статьи 8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оценочной стоимости имущества, находящегося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имуществу, указанному в настоящем подпункте, сбор уплачивается до подачи документов на легализацию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Общие положения по организации и порядку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проведения легализации имущества (кроме денег)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Легализация имущества (кроме денег) проводится посредством подачи субъектами легализации в комиссию при местном исполнительном органе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легализации имущества (далее — заявление) в двух экземплярах по форме согласно приложению 1 к настоящему Закону;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личность, с предъявлением оригинала при подаче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документы в случаях, предусмотренных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подается субъектом легализации в комиссию по месту жительства, за исключением случаев легализации недвижимого имущества, находящегося на территории Республики Казахстан, по которому заявление подается в комиссию по месту нахождения такого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Документы, оформленные на иностранном языке, должны быть представлены с нотариально засвидетельствованным переводом на государственный или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легализации, за исключением случаев, установленных пунктом 5 настоящей статьи, не вправе подавать повторные заявления в течение срока легализации имущества на легализацию имущества, по которому имеется решение комиссии о легализации либо об отказе в легализации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Документы, представленные на легализацию имущества (кроме денег), подлежат возврату с указанием причин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установленных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 представленных документах подчисток и исправлений;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представленных документов требованиям законодательства Республики Казахстан к таким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причин, послуживших основанием для возврата документов, представленных на легализацию имущества, лицо вправе повторно подать заявление на легализацию имущества в течение установленного настоящим Законом срока легализации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на легализацию имущества рассматривается комиссией в течение тридцати календарных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Правила организации проведения легализации имущества (кроме денег), порядок ведения и форма реестра легализованного имущества, положение о комиссии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соблюдении требований, установленных настоящим Законом,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выносит решение о легализации имущества (кроме денег);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субъекту легализации решение о легализации имущества (кроме денег);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включает сведения в реестр легализованного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Отказ в легализации имущества осуществляется комиссией путем принятия решения при несоблюдении требований, предусмотренных статьями 2 или 3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Имущество, подлежащее государственной регистрации в соответствии с законодательством Республики Казахстан, считается легализованным со дня такой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легализации имущества, подлежащего государственной регистрации, уполномоченные органы оформляют документы, необходимые для государственной регистрации в соответствии с законодательством Республики Казахстан, на основании заявления субъекта легализации.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 и организации, уполномоченные на оформление документов на имущество, право на которое не оформлено в соответствии с законодательством Республики Казахстан, обязаны выдать соответствующие документы субъекту легализации, в срок не позднее двух месяцев со дня его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Ответственность за полноту и достоверность представляемых сведений по легализуемому имуществу несут субъекты легализации.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расходы, предусмотренные законодательством Республики Казахстан, связанные с оформлением легализованного имущества, субъекты легализации несут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Общие положения по организации и порядку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проведения легализации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Банк второго уровня Республики Казахстан, за исключением филиалов таких банков, расположенных за пределами Республики Казахстан, открывают отдельный сберегательный счет (далее - сберегательный счет) в целях легализации денег на основании обращения субъекта легализации.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Деньги подлежат легализации при соблюдении следующих условий в совокупности: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(перевод) легализуемых денег в национальной и (или) иностранной валюте на сберегательный счет, открытый в банке второго уровня Республики Казахстан в течение срока легализации;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легализуемые деньги должны находиться на сберегательном счете не менее шестидесяти календарных месяцев, начиная с даты внесения (перевода) денег на такой счет в целях легализации, если иное не установлено пунктом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перечень иностранной валюты определяется Правлением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Субъект легализации вправе до истечения срока, установленного абзацем третьим пункта 2 настоящей статьи, распоряжаться легализуемыми деньгами в пределах суммы денег: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инвестированных в экономику Республики Казахстан путем приобретения в порядке, установленном Правительством Республики Казахстан, объектов приватизации, активов организаций группы акционерного общества «Фонд национального благосостояния «Самрук-Қазына», включая акции в рамках Программы вывода пакетов акций дочерних и зависимых организаций акционерного общества «Фонд национального благосостояния «Самрук-Казына» на рынок ценных бумаг («Народное IPO»), а также в рамках первичного размещения: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государственных ценных бумаг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облигаций национальных управляющих холдингов, национальных компаний, национальных институтов развития Республики Казахстан, банков второго уровня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иных ценных бумаг, размещаемых на казахстанской фондовой бирже;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снятых со сберегательного счета или переведенных на другой счет при условии безакцептного изъятия сбора с такой суммы банками второго уровня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Сохранность легализованных денег, внесенных (переведенных) на сберегательный счет, открытый в банке второго уровня Республики Казахстан, регулируется законодательством Республики Казахстан об обязательном гарантировании депозитов.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Особенности открытия и ведения банками второго уровня Республики Казахстан сберегательных счетов, порядок выдачи субъектам легализации документа, подтверждающего внесение (перевод) денег на сберегательный счет для легализации, а также ведения учета денег, находящихся на сберегательных счетах, определяются Правлением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Деньги, считаются легализованными со дня их внесения (перевода) на специальный сберегательный счет, открытый в банке второго уровня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 легализации, банк второго уровня Республики Казахстан, в котором открыт сберегательный счет и на который внесены (переведены) деньги, выдает документ, подтверждающий размер внесенной (переведенной) суммы денег для легализации, по форме согласно приложению 2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Сумма денег, легализованная в соответствии с настоящим Законом, не признается в качестве дохода субъекта легализации.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Легализация имущества, находящегося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 пределами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Субъекты легализации, легализующие недвижимое имущество, находящееся за пределами территории Республики Казахстан, или ценные бумаги, эмитенты которых зарегистрированы в иностранном государстве, или доли участия в юридических лицах, зарегистрированных в иностранном государстве (далее – имущество, находящееся за пределами территории Республики Казахстан), в дополнение к перечню документов, определенному пунктом 1 статьи 7 настоящего Закона,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недвижимому имуществу, находящемуся за пределами территории Республики Казахстан, и доле участия в юридических лицах, зарегистрированных в иностранном государстве - нотариально засвидетельствованную копию правоустанавливающего документа на такое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ценным бумагам, эмитенты которых зарегистрированы в иностранном государстве - выписку с лицевого счета в соответствующей системе учета прав по ценным бумагам либо иной документ, подтверждающий право собственности на данные ценные бумаги, установленный законодательством государства, резидентом которого является эмитент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оценочную стоимость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Легализация имущества, оформленного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ненадлежащее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Субъекты легализации, легализующие имущество, оформленное на ненадлежащее лицо, в дополнение к перечню документов, определенному пунктом 1 статьи 7 настоящего Закона,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засвидетельствованную копию правоустанавливающего документа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договора о безвозмездной передаче имущества ненадлежащим лицом субъекту легализации, легализующему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ценным бумагам - выписку с лицевого счета в соответствующей системе учета прав по ценным бумагам либо иной документ, подтверждающий право собственности на данные ценные бумаги, установленный законодательством государства, резидентом которого является эмитент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доле участия в юридических лицах - решение либо выписку из решения уполномоченного органа юридического лица о государственной перерегистрации, предусматривающие внесение изменений и дополнений в учредительные документы юридического лица, скрепленные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легализации, легализующие имущество, указанное в пункте 1 настоящей статьи, находящееся за пределами территории Республики Казахстан, в дополнение к перечню документов, определенному пунктом 1 статьи 7 настоящего Закона и пунктом 1 настоящей статьи,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оценочную стоимость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Легализация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находящегося на территории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Казахстан, права на которое не оформлены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Субъекты легализации, легализующие недвижимое имущество, находящееся на территории Республики Казахстан, права на которое не оформлены в соответствии с законодательством Республики Казахстан, в дополнение к перечню документов, определенному пунктом 1 статьи 7 настоящего Закона,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аттестованного эксперта, осуществляющего техническое обследование зданий и сооружений на соответствие объекта строительным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технический паспорт объекта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легализуемом недвижимом имуществе, субъекте легализации предоставляется комиссией в органы, осуществляющие государственную регистрацию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легализации обязаны оформить право собственности на легализуемое недвижимое имущество в соответствии с законодательством Республики Казахстан не позднее срока окончания легализации.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легализации, легализовавшие недвижимое имущество, вправе распоряжаться указанным имуществом с момента его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Особенности приемки в эксплуатацию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недвижимого имущества и оформления прав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земельные участки, легализованные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соответствии с настоящим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Особый порядок организации и проведения приемки в эксплуатацию объектов недвижимого имущества, а также оформления прав на земельные участки, легализованные в соответствии с настоящим Законом,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Освобождение субъектов легализации,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легализовавших имущество, от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Действие амнистии в части освобождения от уголовной и административной ответственности распространяется на субъектов легализации, легализовавших имущество, полученное в результате совершения следующих деяний, совершенных до даты введения в действие настоящего Закона, по признакам: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преступлений, предусмотренных статьями 190 (кроме запрещенных видов предпринимательской деятельности), 191, 193 (в случае легализации имущества, приобретенного путем совершения преступлений, предусмотренных статьями Уголовного кодекса Республики Казахстан, указанных в настоящем пункте, за исключением коррупционных преступлений либо преступлений, совершенных организованной группой и (или) преступным сообществом (преступной организацией)), 208, 213, 215 - 217, 218, 221, 222 Уголовного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правонарушений, предусмотренных статьями 143,143-2, 155, 155-1, 155-3, 155-4, 155-5, 156, 157, 166, 168-1, 178, 185, 187, 205-1, 205-2, 206-209, 214, 357-1 Кодекса Республики Казахстан об административных правонарушениях,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амнистии распространяется на субъектов легализации, легализовавших имущество, занимающих государственную должность, в части освобождения от дисциплинарной ответственности за непредставление или представление неполных, недостоверных деклараций и сведений, предусмотренных статьей 9 Закона Республики Казахстан «О борьбе с коррупцией» за периоды до даты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настоящей статьи в части освобождения от уголовной, административной и дисциплинарной ответственности применяются за деяния в пределах легализованного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Отказ в возбуждении уголовных дел, прекращение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уголовных дел и дел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Уголовные дела и дела об административных правонарушениях, не рассмотренные судами либо уполномоченным органом, о преступлениях и административных правонарушениях, предусмотренных статьей 13 Закона, не могут быть возбуждены, а возбужденные подлежат прекращению производством в порядке, предусмотренном уголовно-процессуальным законодательством Республики Казахстан и законодательством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об амнистии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Казахстан, оралманов и лиц,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вид на жительство в Республике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связи с легализацией ими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об амнистии граждан Республики Казахстан, оралманов и лиц, имеющих вид на жительство в Республике Казахстан в связи с легализацией ими имущества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Правопреемство и представительство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решений, принятых комиссией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легализации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Представление интересов комиссии по вопросам легализации имущества, в том числе с момента прекращения деятельности комиссии, осуществляется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правопреемнику переходят полномочия быть истцом и ответчиком в отношении имущества, по которым комиссией вынесены решения о легализации либо об отказе в легализации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комиссии, а также иные действия (бездействия), возникающие из общественных отношений, связанных с проведением государством разовой акции по легализации имущества, обжалуются в суд в порядке, предусмотренном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с 1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(орган, куда подается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проведение легализации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(заполняется в двух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___________, серия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 выдан ____________ дата выдачи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4193"/>
        <w:gridCol w:w="5193"/>
      </w:tblGrid>
      <w:tr>
        <w:trPr>
          <w:trHeight w:val="4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легализуемого имущества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имущества (тыс. тенге)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Расположенное по адресу</w:t>
            </w:r>
          </w:p>
        </w:tc>
      </w:tr>
      <w:tr>
        <w:trPr>
          <w:trHeight w:val="21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стоимость имущества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 (наименование, серия, номер,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(дата)       (подпись заявителя)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и подпись специалиста,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 и подпись руководителя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       Дата принятия заявления:            20___ года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 подтверждении внесения/перевода денег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сберегательный счет для легализации денег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справки «___»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Банк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(полное 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Удостоверяет, что субъект легализации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документ удостоверяющий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(№, кем и когда выдан), место жительства,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Внес/перевел деньги «___» ___________ 20___ года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сберегательный счет в сумме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Уполномоченное лицо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Печать банка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