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393b" w14:textId="53b3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"Алматинский государственный институт усовершенствования врачей"  Министерства здравоохранения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«Алматинский государственный институт усовершенствования врачей» Министерства здравоохранения Республики Казахстан путем преобразования в акционерное общество «Казахский медицинский университет непрерывного образования»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образовательную и научную деятельность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порядке, установленном законодательством Республики Казахстан, обеспечить формирование уставного капитала общества за счет имущества реорганизуемого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порядке, установленном законодательством Республики Казахстан,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  № 501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Алматы» дополнить строкой, порядковый номер 123-145,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«123-145 АО «Казахский медицинский университет непрерывного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«Министерству здравоохранения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«227-11 АО «Казахский медицинский университет непрерывного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