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1e0e" w14:textId="cf71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работы, услуги, производимые и (или) реализуемые субъектом государственной монополии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2014 года № 515.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12.06.2015 г. № 7-1/529.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1-1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работы, услуги, производимые и (или) реализуемые субъектом государственной монополии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2014 года № 515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Цены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на работы, услуги, производимые и (или) реализуемые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субъектом государственной монополии в области ветеринарии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8591"/>
        <w:gridCol w:w="2753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исследований особо опасных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одно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 НДС)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 исследования на бруцеллез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связывания комплемента для испытания на бруцеллез (в том числе титрация, гемотоксичность, контроль, антикомплементарность, вакуумная система забора крови)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Роз-Бенгал пробы для испытания на бруцеллез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перестановка реакции агглютинации для испытания на бруцеллез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перестановка реакции связывания комплемента для испытания на бруцеллез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 для испытания на бруцеллез (бруцеллез иммуноферментный анализ, вакуумная система забора крови)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 исследования на инфекционный эпидидимит баранов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длительного связывания комплемента для испытания на инфекционный эпидидимит баранов производителей (инфекционный эпидидимит реакций длительного связывания комплемента, в том числе титрация)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перестановка реакции длительного связывания комплемента для испытания на инфекционный эпидидимит баранов-производителей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 исследования на хламидиозный (энзоотический) аборт овец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 для испытания на хламидиозный (энзоотический) аборт овец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связывания комплемента для испытания на хламидиозный (энзоотический) аборт овец (реакция связывания комплемента хламидиоз, в том числе титрация)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 исследования на ящур (напряженность иммунитета)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 для испытания напряженности иммунитета к вирусу ящура (ящур напряженности иммунитета иммуноферментный анализ, вакуумная система забора крови)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связывания комплемента для испытания напряженности иммунитета к вирусу ящура (ящур напряженности иммунитета реакции связывания комплемента, в том числе титрация, вакуумная система забора крови)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 для испытания на неструктурные белки к вирусу ящура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иммунодиффузии для испытания на лейкоз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микроагглютинации для испытания на лептоспироз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связывания комплемента для испытания на листериоз (реакция связывания комплемента, в том числе титрация)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диффузной преципитации для испытания на инфекционную анемию лошадей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длительного связывания комплемента для испытания эпизоотического лимфангоита лошадей (в том числе титрация, перестановка)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испытание на пастереллез (в том числе анализ чувствительности к антибиотикам выделенной микрофлоры)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испытание на туберкулез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испытание на эмфизематозный карбункул крупного рогатого скота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испытание на брадзот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испытание на анаэробную энтеротоксемию овец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испытание на кампилобактериоз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испытание на листериоз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испытание, полимеразная цепная реакция для испытания на бруцеллез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испытание, полимеразная цепная реакция для испытания на сибирскую язву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диффузной преципитации, прямой метод иммунолюминесцентной микроскопии, вирусологическое исследование для испытаний на бешенство (бешенство, реакция диффузной преципитации, прямой метод иммунолюминесцентной микроскопии, вирусологическое исследование)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17 004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 для испытания на чуму плотоядных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 для испытания на ринопневмонию лошадей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диффузной преципитации для испытания на оспу мелкого рогатого скота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 для испытаний на губкообразную энцефалопатию крупного рогатого скота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21 248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анализ, полимеразная цепная реакция для испытания на высокопатогенный грипп птиц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связывания комплемента для испытания на токсоплазмоз (токсоплазмоз реакция связывания комплемента, в том числе титрация, перестановка)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 для испытания на блутанг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 для испытания на паратуберкулез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 для испытания на вирусную диарею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Иммуноферментный анализ для испытания инфекционного ринотрахеита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 для испытания на болезнь Шмалленберга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