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3265" w14:textId="51d3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"Курсы повышения квалификации кадров Министерства труда и социальной защиты населения Республики Казахстан" и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«Курсы повышения квалификации кадров Министерства труда и социальной защиты населения Республики Казахстан» в государственное учреждение «Курсы повышения квалификации кадров социально-трудовой сферы» Министерства труда и социальной защиты населения Республики Казахстан (далее –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перерегистрацию государственного учреждения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«Министерство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9282"/>
        <w:gridCol w:w="2529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 кадров Министерства труда и социальной защиты населения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9282"/>
        <w:gridCol w:w="2529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«Курсы повышения квалификации кадров социально-трудовой сферы» Министерства труда и социальной защиты населения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