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e348" w14:textId="172e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информационном взаимодействии государств-участников Содружества Независимых Государств в области обеспечения транспортной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2014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государств-участников Содружества Независимых Государств в области обеспечения транспортной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 Соглашение об информационном взаимодействии государств-участников Содружества Независимых Государств в области обеспечения транспортной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информационном взаимодействии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в области обеспечения</w:t>
      </w:r>
      <w:r>
        <w:br/>
      </w:r>
      <w:r>
        <w:rPr>
          <w:rFonts w:ascii="Times New Roman"/>
          <w:b/>
          <w:i w:val="false"/>
          <w:color w:val="000000"/>
        </w:rPr>
        <w:t>
транспортной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Содружества Независимых Государств (далее – СНГ),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Декларации по вопросам обеспечения безопасности на транспорте в государствах-участниках Содружества Независимых Государств, принятой решением Совета глав правительств СНГ от 18 сентября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приоритетных направлений сотрудничества государств-участников СНГ в сфере транспорта на период до 2020 года, утвержденных решением Совета глав правительств СНГ от 14 ноября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согласованном развитии международных транспортных коридоров, проходящих по территории государств-участников СНГ от 20 ноября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гармонизации законодательства о транспортной безопасности, в том числе в целях создания благоприятных условий для эффективной эксплуатации и развития участков международных транспортных коридоров, проходящих по территориям государств-участников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международное сотрудничество по вопросам реализации практических мер, направленных на предупреждение актов незаконного вмешательства, угрожающих устойчивому и безопасному функционированию транспортного комплекса, создающих угрозу интересам личности, общества и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взаимную выгоду объединения усилий Сторон в области обеспечения транспортной безопасности и отмечая полезность двух- и многосторонних договоренностей об обмене информацией в этой области,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незаконного вмешательства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объектов транспортной инфраструктуры и транспортных средств - отнесение их к определенным категориям с учетом степени угрозы совершения акта незаконного вмешательства и его возможных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- органы, определяемые Сторонами для организации и осуществления информационного взаимодействия в рамках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транспортной инфраструктуры - технологический комплекс, включающий: железнодорожные, автомобильные вокзалы и станции; тоннели, эстакады, мосты; морские терминалы, акватории морских портов; порты, которые расположены на внутренних водных путях и в которых осуществляются посадка (высадка) пассажиров и (или) перевалка грузов повышенной опасности на основании специальных разрешений, судоходные гидротехнические сооружения; аэродромы, аэропорты, объекты систем связи, навигации и управления движением транспортных средств; участки автомобильных дорог, железнодорожных и внутренних водных путей, вертодромы, посадочные площадки, а также иные обеспечивающие функционирование транспортного комплекса здания, сооружения, устройства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уязвимости объектов транспортной инфраструктуры и транспортных средств -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- юридическое лицо или индивидуальный предприниматель, принявший на себя обязанность доставить пассажира, вверенный ему отправителем груз, багаж, грузобагаж из пункта отправления в пункт назначения, а также выдать груз, багаж, грузобагаж уполномоченному на его получение лицу (получателю);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силы обеспечения транспортной безопасности -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связанные с обеспечением транспортной безопасности объектов транспортной инфраструктуры или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транспортной инфраструктуры - юридические и физические лица, являющиеся собственниками объектов транспортной инфраструктуры и/или транспортных средств или использующие их на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транспортная безопасность - состояние защищенности объектов транспортной инфраструктуры и транспортных средств от актов незаконного вмешательства;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-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и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 автомобильного транспорта, используемые для регулярной перевозки пассажиров и багажа или перевозки пассажиров и багажа по заказу либо используемые для перевозки опасных грузов, на осуществление которой требуется специальное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суда коммерческой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воздушные суда авиации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суда, используемые в целях торгового мореплавания (морские суда), за исключением прогулочных судов, спортивных парусных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суда, используемые на внутренних водных путях для перевозки пассажиров, за исключением прогулочных судов, спортивных парусных судов, и (или) для перевозки грузов повышенной опасности, допускаемых к перевозке по специальным разрешениям;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подвижной состав, осуществляющий перевозку пассажиров и (или) грузов повышенной опасности, допускаемых к перевозке по специальным разрешениям;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городского наземного электрического транспорта.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определение общих принципов организации информационного взаимодействия Сторон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подходов к выработке государственной политики и нормативно-правовому регулированию в области обеспечения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об угрозах совершения и совершении актов незаконного вмешательства на объектах транспортной инфраструктуры и транспортных средствах при осуществлении международных перевозок по территориям государств-участников настоящего Соглашения.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информационное взаимодействие по предмету настоящего Соглашения в качестве базовой составляющей устойчивого международного транзитного сообщения и создания взаимовыгодных условий для беспрепятственной перевозки пассажиров, грузов, багажа и грузобагажа по территории государств-участников настоящего Соглашения.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реализации настоящего Соглашения Стороны организуют информационное взаимодействие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угроз совершения актов незаконного вмешательства в деятельность объектов транспортной инфраструктуры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уязвимости объектов транспортной инфраструктуры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объектов транспортной инфраструктуры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требований по обеспечению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реализация мер по обеспечению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и аттестация сил обеспечения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(надзора) в области обеспечения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информационное, материально-техническое и научно-техническое обеспечение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согласованной позиции по вопросам защиты объектов транспортной инфраструктуры и транспортных средств от актов незаконного вмешательства в рамках участия государств-участников настоящего Соглашения в деятельности международных организаций.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организуют информационное взаимодействие в целях незамедлительного информирования об угрозах совершения и совершении актов незаконного вмешательства в деятельность объектов транспортной инфраструктуры, находящихся на территориях государств-участников настоящего Соглашения, и (или) транспортных средств, используемых для осуществления международных перевозок в государства, из государств и (или) через территорию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Меры по незамедлительному информированию осуществляются Стороной, располагающей информацией об угрозах совершения и совершении актов незаконного вмешательства в деятельность объектов транспортной инфраструктуры и (или) транспортных средств, указанных в части первой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об угрозах совершения и совершении актов незаконного вмешательства в деятельность объектов транспортной инфраструктуры и (или) транспортных средств подлежит передаче Стороной, располагающей данной информацией, другой Стороне в порядке, согласованном компетентными органами Сторон, в случае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об угрозах совершения и совершении актов незаконного вмешательства в деятельность объекта транспортной инфраструктуры, находящегося на территории другого государства-участника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об угрозах совершения и совершении актов незаконного вмешательства в деятельность объекта транспортной инфраструктуры, находящегося на территории государства-участника настоящего Соглашения, располагающего данной информацией, и используемого для осуществления международных перевозок в другое государство, из другого государства и (или) через территорию другого государства-участника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об угрозах совершения и совершении актов незаконного вмешательства в деятельность транспортного средства, используемого для осуществления международных перевозок в другое государство, из другого государства и (или) через территорию другого государства-участника настоящего Соглашения.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информационного взаимодействия по предмету настоящего Соглашения каждая из Сторон определяет компетентный орган, уполномоченный: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компетентным органам Сторон информацию о содержании нормативных правовых актов, принятых в государстве-участнике настоящего Соглашения в целях государственного регулирования в области обеспечения транспортной безопасности, в том числе своевременно информировать об изменении законодательства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компетентным органам Сторон разъяснения по применению нормативных правовых актов, принятых в государстве-участнике настоящего Соглашения в целях государственного регулирования в области обеспечения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рассматривать предложения компетентных органов Сторон по вопросам выработки и реализации государственной политики и нормативно-правовому регулированию в области обеспечения транспортной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компетентные органы Сторон об угрозах совершения и совершении актов незаконного вмешательства на объектах транспортной инфраструктуры и транспортных средствах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 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определяют перечень своих компетентных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перечня компетентных органов каждая из Сторон в течение одного месяца с даты принятия такого решения письменно уведомляет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устанавливают прямые контакты, организуют взаимодействие и осуществляют информационный обмен в целях реализации настоящего Соглашения.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практической реализации настоящего Соглашения компетентные органы Сторон могут создавать совместные рабочие группы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рабочих групп экспертов является разработка предложений, связанных с осуществлением Сторонами информационного взаимодействия, предложений по организации непрерывного наблюдения за реализацией Сторонами настоящего Соглашения и, при необходимости, его пересмотра.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обеспечивает представление другой Стороне информации, необходимой для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рамках настоящего Соглашения производится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не передает третьим сторонам информацию, полученную в рамках настоящего Соглашения от другой Стороны, без ее письменного согласия.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заинтересованными Сторонами процедуры.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во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« » 201_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1"/>
        <w:gridCol w:w="6089"/>
      </w:tblGrid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Кыргызской Республики </w:t>
            </w:r>
          </w:p>
        </w:tc>
        <w:tc>
          <w:tcPr>
            <w:tcW w:w="6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