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a668" w14:textId="6d6a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2014 года № 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Бакытжана Абдировича подписать от имени Правительства Республики Казахстан 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 со следующей оговоркой: «Для Республики Казахстан настоящий Протокол будет временно применяться в части, не противоречащей действующему праву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2014 года № 555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 в</w:t>
      </w:r>
      <w:r>
        <w:br/>
      </w:r>
      <w:r>
        <w:rPr>
          <w:rFonts w:ascii="Times New Roman"/>
          <w:b/>
          <w:i w:val="false"/>
          <w:color w:val="000000"/>
        </w:rPr>
        <w:t>
вопросах возвращения несовершеннолетних в государства их</w:t>
      </w:r>
      <w:r>
        <w:br/>
      </w:r>
      <w:r>
        <w:rPr>
          <w:rFonts w:ascii="Times New Roman"/>
          <w:b/>
          <w:i w:val="false"/>
          <w:color w:val="000000"/>
        </w:rPr>
        <w:t>
постоянного проживания от 7 октября 2002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10 июня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2014 г., № 4, ст.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продолжении сотрудничества в вопросах возвращения несовершеннолетних в государства их постоянного проживания,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Абзацы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государств-участников Содружества Независимых Государств в вопросах возвращения несовершеннолетних в государства их постоянного проживания от 7 октября 2002 года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заключается на неопределенный срок, если Стороны не примут иного решения».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с 10 июня 2014 года и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 Для Сторон, выполнивших необходимые процедуры позднее, Протокол вступает в силу с даты сдачи соответствующих документов депозитарию.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                        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