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5aa6" w14:textId="d225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административной границы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2014 года № 556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c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решением Восточно-Казахстанского областного маслихата от 3 июля 2013 года № 12/143-V и постановлением Восточно-Казахстанского областного акимата от 18 июня 2013 года № 150 «О внесении на согласование в Правительство Республики Казахстан предложения об изменении границ города Усть-Каменогорска и Глубоковского района Восточно-Казахстанской области» путем включения в черту города Усть-Каменогорска части земель указанного района общей площадью 334 гектара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2014 года № 556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Экспликация части земель Глубоковского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Восточно-Казахстанской области, включаемых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 черту города Усть-Каменогорска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1908"/>
        <w:gridCol w:w="2721"/>
        <w:gridCol w:w="1502"/>
        <w:gridCol w:w="2762"/>
        <w:gridCol w:w="2318"/>
        <w:gridCol w:w="1137"/>
      </w:tblGrid>
      <w:tr>
        <w:trPr>
          <w:trHeight w:val="315" w:hRule="atLeast"/>
        </w:trPr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91,59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земель: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