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332a" w14:textId="bcf3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2011 года № 1151 "Некоторые вопросы объектов, подлежащих государственной охране" и признании утратившими силу 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«Некоторые вопросы объектов, подлежащих государственной охране» (САПП Республики Казахстан, 2011 г., № 56, ст. 800)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«Охрана иностранных дипломатических представительств, консульских учреждений и представительств международных организаций в соответствии с Венской конвенцией о дипломатических сношениях от 18 апреля 1961 года обеспечивается специализированными охранными подразделениями органов внутренних дел Республики Казахстан согласно перечню, представляемому ежегодно Министерством иностранных дел в Министерство внутренних дел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563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2003 года № 901 «Некоторые вопросы обеспечения безопасности объектов, подлежащих государственной охране» (САПП Республики Казахстан, 2003 г., № 36, ст. 364).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марта 2004 года № 299 «О внесении дополнений и изменений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1) пункта 1 постановления Правительства Республики Казахстан от 28 сентября 2004 года № 989дсп «О внесении изменений и дополнений в постановления Правительства Республики Казахстан от 4 сентября 2003 года № 901 и от 27 марта 2004 года № 371».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2004 года № 1051 «О ликвидации государственного учреждения «Музей Первого Президента Республики Казахстан»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2005 года № 346 «О внесении дополнений и изменений в постановление Правительства Республики Казахстан от 4 сентября 2003 года № 901» (САПП Республики Казахстан, 2005 г., № 15, ст. 186).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2005 года № 189дсп «О некоторых вопросах Министерства внутренних дел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1) пункта 1 постановления Правительства Республики Казахстан от 30 июня 2005 года № 655дсп «О внесении дополнений и изменений в постановления Правительства Республики Казахстан от 4 сентября 2003 года № 901, от 27 апреля 2004 года № 473 и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№ 1448».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Постановление Правительства Республики Казахстан от 2 февраля 2006 года № 64дсп «О внесении дополнений и изменений в постановление Правительства Республики Казахстан от 4 сентября 2003 года № 901».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225 «О внесении изменений в постановление Правительства Республики Казахстан от 4 сентября 2003 года № 901» (САПП Республики Казахстан, 2006 г., № 11, ст. 107).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Правительства Республики Казахстан от 7 декабря 2006 года № 1183дсп «О внесении изменений в постановление Правительства Республики Казахстан от 4 сентября 2003 года № 901».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февраля 2008 года № 205 «Некоторые вопросы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2008 г., № 11, ст. 114).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 Постановление Правительства Республики Казахстан от 21 февраля 2009 года № 203дсп «О внесении дополнений и изменений в постановление Правительства Республики Казахстан от 4 сентября 2003 года № 901».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Правительства Республики Казахстан от 21 декабря 2009 года № 2147дсп «О внесении дополнений и изменений в постановление Правительства Республики Казахстан от 4 сентября 2003 года № 901».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декабря 2009 года № 2158 «О ликвидации Республиканского государственного казенного предприятия «Республиканский противоэпизоотический отряд» Комитета государственной инспекции в агропромышленном комплексе Министерства сельского хозяйства Республики Казахстан и создании Государственного учреждения «Республиканский противоэпизоотический отряд» Комитета государственной инспекции в агропромышленном комплексе Министерства сельского хозяйства Республики Казахстан с филиалами» (САПП Республики Казахстан, 2010 г., № 1, ст.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2009 года № 2320 «Некоторые вопросы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2010 г., № 5, ст. 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 постановлением Правительства Республики Казахстан от 23 сентября 2011 года № 1090 «О некоторых вопросах реализации Указа Президента Республики Казахстан от 10 августа 2011 года № 136 «О мерах по дальнейшему совершенствованию системы государственного управления Республики Казахстан» (САПП Республики Казахстан, 2011 г., № 54, ст. 778).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21 декабря 2011 года № 1574 «О внесении изменений и дополнения в некоторые решения Правительства Республики Казахстан» (САПП Республики Казахстан, 2012 г., № 9, ст. 175).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