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947b" w14:textId="f809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Аргентинской Республики о краткосрочных безвизовых поездках граждан Республики Казахстан и Аргентинской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2014 года № 569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Аргентинской Республики о краткосрочных безвизовых поездках граждан Республики Казахстан и Аргентинской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Идрисову Ерлану Абильфаизовичу подписать от имени Правительства Республики Казахстан Соглашение между Правительством Республики Казахстан и Правительством Аргентинской Республики о краткосрочных безвизовых поездках граждан Республики Казахстан и Аргентинской Республики,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2014 года № 569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Аргентинской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о краткосрочных безвизовых поездках граждан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Аргентинской Республики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Аргентинской Республики,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далее именуемые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гарантировать принцип взаимности и упростить взаимные поездки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дружественных отношений и укрепления тесных связей между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Стороны, являющиеся владельцами действительных паспортов, могут въезжать, выезжать, следовать транзитом и пребывать на территории государства другой Стороны без виз в целях туристической или деловой поездки в течение периода, не превышающего 30 (тридцать) календарных дней в течение одного года с даты первого въезда на территорию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Указанный период может быть продлен соответствующими национальными органами государств пребывания один раз и на период, не превышающий 30 (тридцать) календарных дней.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целей настоящего Соглашения действительный паспорт означает: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паспорт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обычный паспорт гражданина Аргентинской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Туризм означает путешествия в развлекательных, познавательных, культурных и других целях, которые не предполагают занятие деятельностью, приносящей доход, которая может привести к финансовым обязательствам местных источников на территории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Транзит означает для граждан государств одной из Сторон возможность въезда на территорию государства другой Стороны с целью достижения конечного пункта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Деловая поездка означает поездки граждан государства одной Стороны, которые не выполняют оплачиваемую деятельность на территории государства другой Стороны, направленные на исследования коммерческих возможностей, участие в заседаниях, подписание контрактов, проведение управленческих и административных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Граждане обоих государств, которые путешествуют, в соответствии с вышеуказанными положениями не могут осуществлять оплачиваемую деятельность и занимать оплачиваемые профессии в стране пребывания.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Граждане государства одной Стороны должны обратиться для оформления соответствующей визы согласно национальному законодательству государства другой Стороны в случае, если они желают остаться на территории государства другой Стороны, осуществлять оплачиваемую деятельность, трудоустраиваться, заниматься исследованиями, прохождением стажировки, учебы и социальной работы, а также выполнять техническую помощь, миссионерскую, религиозную или художественную деятельность или осуществлять любые другие виды деятельности, кроме тех, которые упомянуты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могут въезжать, следовать транзитом и выезжать с территории государства другой Стороны через все пункты пересечения границ, открытые для международного сообщения.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Освобождение от виз, предусмотренное настоящим Соглашением, не освобождает граждан государства одной Стороны от обязанности соблюдать национальное законодательство во время их краткосрочного пребывания на территории государства другой Стороны. </w:t>
      </w:r>
    </w:p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сохраняет за собой право отказать во въезде, сократить или прекратить пребывание граждан государства одной Стороны, чье нахождение на территории государства другой Стороны признано нежелательным. </w:t>
      </w:r>
    </w:p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в целях обеспечения национальной безопасности, охраны общественного порядка и здоровья населения может приостановить настоящее Соглашение полностью или частично. Решение о приостановлении и возобновлении настоящего Соглашения незамедлительно направляется другой Стороне по дипломатическим каналам.</w:t>
      </w:r>
    </w:p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государства одной Стороны, в случае утраты или порчи действительных паспортов в период их пребывания на территории государства другой Стороны, должны получить в государстве пребывания соответствующий проездной документ, выданный дипломатическим представительством или консульским учреждением своего государства, в целях выезда с территории. </w:t>
      </w:r>
    </w:p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обмениваются по дипломатическим каналам образцами их соответствующих паспортов в течение 30 (тридцать) календарных дней с даты подписания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паспортов, заинтересованная Сторона направляет по дипломатическим каналам другой Стороне новые образцы вместе с информацией об их использовании не позднее чем за 30 (тридцать) календарных дней до даты их введения.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настоящее Соглашение могут быть внесены поправки по письменному согласию Сторон по дипломатическим каналам, которые вступают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Разногласия, связанные с толкованием или применением настоящего Соглашения, решаются дружественным путем посредством дипломатических консультаций или переговоров между Сторонами.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(тридцать) календарных дней с даты получения последнего письменного уведомления по дипломатическим каналам о выполнении Сторонами требований, установленных национальным законодательством своего государства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 и каждая из Сторон может в любое время прекратить действие настоящего Соглашения, направив по дипломатическим каналам соответствующее письменное уведомление. Настоящее Соглашение прекращает свое действие по истечении 30 (тридцать) календарных дней после даты получения данного уведомления.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 _________ 2014 года в двух экземплярах, каждый на казахском, испанском, русском и английском языках, причем все тексты имеют одинаковую силу. В случае возникновения разногласий при толковании положений настоящего Соглашения, Стороны обращаются к тексту на английском языке.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5"/>
        <w:gridCol w:w="6875"/>
      </w:tblGrid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Аргентинской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