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a6732" w14:textId="a3a67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субсидирования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мая 2014 года № 575. Утратило силу постановлением Правительства Республики Казахстан от 28 августа 2015 года № 680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   Сноска. Утратило силу постановлением Правительства РК от 28.08.2015 </w:t>
      </w:r>
      <w:r>
        <w:rPr>
          <w:rFonts w:ascii="Times New Roman"/>
          <w:b w:val="false"/>
          <w:i w:val="false"/>
          <w:color w:val="ff0000"/>
          <w:sz w:val="28"/>
        </w:rPr>
        <w:t>№ 680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соответствии с Законом РК от 29.09.2014 г.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ЗРК по вопросам разграничения полномочий между уровнями государственного управления  см.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и.о. Министра сельского хозяйства Республики Казахстан от 27 февраля 2015 года № 4-3/177.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10)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8 июля 2005 года «О государственном регулировании развития агропромышленного комплекса и сельских территорий»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субсидирования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мая 2014 года № 575  </w:t>
      </w:r>
    </w:p>
    <w:bookmarkEnd w:id="2"/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субсидирования повышения урожайности и качества продукции</w:t>
      </w:r>
      <w:r>
        <w:br/>
      </w:r>
      <w:r>
        <w:rPr>
          <w:rFonts w:ascii="Times New Roman"/>
          <w:b/>
          <w:i w:val="false"/>
          <w:color w:val="000000"/>
        </w:rPr>
        <w:t>
растениеводства, стоимости горюче-смазочных материалов и других</w:t>
      </w:r>
      <w:r>
        <w:br/>
      </w:r>
      <w:r>
        <w:rPr>
          <w:rFonts w:ascii="Times New Roman"/>
          <w:b/>
          <w:i w:val="false"/>
          <w:color w:val="000000"/>
        </w:rPr>
        <w:t>
товарно-материальных ценностей, необходимых для проведения</w:t>
      </w:r>
      <w:r>
        <w:br/>
      </w:r>
      <w:r>
        <w:rPr>
          <w:rFonts w:ascii="Times New Roman"/>
          <w:b/>
          <w:i w:val="false"/>
          <w:color w:val="000000"/>
        </w:rPr>
        <w:t>
весенне-полевых и уборочных работ, путем субсидирования</w:t>
      </w:r>
      <w:r>
        <w:br/>
      </w:r>
      <w:r>
        <w:rPr>
          <w:rFonts w:ascii="Times New Roman"/>
          <w:b/>
          <w:i w:val="false"/>
          <w:color w:val="000000"/>
        </w:rPr>
        <w:t>
производства приоритетных культур и стоимости затрат на</w:t>
      </w:r>
      <w:r>
        <w:br/>
      </w:r>
      <w:r>
        <w:rPr>
          <w:rFonts w:ascii="Times New Roman"/>
          <w:b/>
          <w:i w:val="false"/>
          <w:color w:val="000000"/>
        </w:rPr>
        <w:t>
возделывание сельскохозяйственных культур в защищенном грунте</w:t>
      </w:r>
    </w:p>
    <w:bookmarkEnd w:id="3"/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 </w:t>
      </w:r>
      <w:r>
        <w:rPr>
          <w:rFonts w:ascii="Times New Roman"/>
          <w:b w:val="false"/>
          <w:i w:val="false"/>
          <w:color w:val="000000"/>
          <w:sz w:val="28"/>
        </w:rPr>
        <w:t>субсидирования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 </w:t>
      </w:r>
      <w:r>
        <w:rPr>
          <w:rFonts w:ascii="Times New Roman"/>
          <w:b w:val="false"/>
          <w:i w:val="false"/>
          <w:color w:val="000000"/>
          <w:sz w:val="28"/>
        </w:rPr>
        <w:t>субсидирования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производства приоритетных культур и стоимости затрат на возделывание сельскохозяйственных культур в защищенном грунте (далее – Правила) определяют порядок выплаты субсидий за счет и в пределах средств, предусмотренных в местном бюджете на соответствующий финансовый год (далее – субсидии),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июля 2005 года «О государственном регулировании развития агропромышленного комплекса и сельских территорий».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Субсидии выделяются сельхозтоваропроизводителям (далее – СХТП) ежегодно в соответствии с порядком, установленным настоящими Правилами, на удешевление (до 40 %)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грунте, в том числе приобретенных на основании договора лизинга семян, необходимых для проведения весенне-полевых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Финансирование осуществляется в установленном законодательством Республики Казахстан порядке на основании решения местного исполнительного органа области и городов Астана и Алматы в соответствии с направлением,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Акимы областей, в случае неполного освоения каким-либо районом выделенных средств, могут перераспределить их между другими районами в пределах утвержденного объема субсидирования по области по направлению,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Для определения списка СХТП на получение субсидий в каждом районе (городе областного значения, городах Астана и Алматы) решением акима района (города областного значения, городов Астана и Алматы) создается межведомственная комиссия (далее – МВК).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состав МВК включаются представители: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акимата района (города областного значения, городов Астана и Алматы), в том числе отделов или управлений сельского хозяйства и земельных отношений района (города областного значения, городов Астана и Алматы), акима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территориальных инспекций уполномоченного органа в области развития агропромышленного комплекса;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филиала региональных палат предпринимателей в районах соответствующей области, городов областного, городов Астана и Алматы, а также в городах районного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научных и общественных организаций аграрного профиля (при наличии).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Рабочим органом МВК является отдел сельского хозяйства района, а по городам Астана и Алматы и городу областного значения – управление или отдел сельского хозяйства акимата города (далее – отдел).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Отдел устанавливает дату начала и окончания приема заявок для получения субсидий с учетом сложившихся погодно-климатических условий года, размещает на интернет-ресурсе местного исполнительного органа района (города областного значения, городов Астана и Алматы) и в официальных печатных изданиях объявление о начале и окончании приема заявок, порядок работы МВК и другие необходимые сведения.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Объемы субсидий по районам (в зависимости от прогнозной структуры посевных площадей приоритетных культур) устанавливаются решением местного исполнительного органа области и городов Астана и Алматы.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Решением местного исполнительного органа области и городов Астана и Алматы по согласованию с 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уполномоченным органом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области развития агропромышленного комплекса (далее – уполномоченный орган) устанавливается перечень приоритетных сельскохозяйственных культур и нормы субсидий (на 1 гектар) на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 (далее – нормы субсидий).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перечень приоритетных сельскохозяйственных культур и нормы субсидий представляются уполномоченному органу после согласования с научными организациями аграрного профиля, имеющими аккредитацию в сфере научной и научно-технической деятельности, с приложением расчетов затрат по каждой субсидируемой культуре.</w:t>
      </w:r>
    </w:p>
    <w:bookmarkEnd w:id="5"/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выплаты субсидий на повышение урожайности и качества</w:t>
      </w:r>
      <w:r>
        <w:br/>
      </w:r>
      <w:r>
        <w:rPr>
          <w:rFonts w:ascii="Times New Roman"/>
          <w:b/>
          <w:i w:val="false"/>
          <w:color w:val="000000"/>
        </w:rPr>
        <w:t>
продукции растениеводства, стоимости горюче-смазочных</w:t>
      </w:r>
      <w:r>
        <w:br/>
      </w:r>
      <w:r>
        <w:rPr>
          <w:rFonts w:ascii="Times New Roman"/>
          <w:b/>
          <w:i w:val="false"/>
          <w:color w:val="000000"/>
        </w:rPr>
        <w:t>
материалов и других товарно-материальных ценностей, необходимых</w:t>
      </w:r>
      <w:r>
        <w:br/>
      </w:r>
      <w:r>
        <w:rPr>
          <w:rFonts w:ascii="Times New Roman"/>
          <w:b/>
          <w:i w:val="false"/>
          <w:color w:val="000000"/>
        </w:rPr>
        <w:t>
для проведения весенне-полевых и уборочных работ, путем</w:t>
      </w:r>
      <w:r>
        <w:br/>
      </w:r>
      <w:r>
        <w:rPr>
          <w:rFonts w:ascii="Times New Roman"/>
          <w:b/>
          <w:i w:val="false"/>
          <w:color w:val="000000"/>
        </w:rPr>
        <w:t>
субсидирования производства приоритетных культур и стоимости</w:t>
      </w:r>
      <w:r>
        <w:br/>
      </w:r>
      <w:r>
        <w:rPr>
          <w:rFonts w:ascii="Times New Roman"/>
          <w:b/>
          <w:i w:val="false"/>
          <w:color w:val="000000"/>
        </w:rPr>
        <w:t>
затрат на возделывание сельскохозяйственных культур в</w:t>
      </w:r>
      <w:r>
        <w:br/>
      </w:r>
      <w:r>
        <w:rPr>
          <w:rFonts w:ascii="Times New Roman"/>
          <w:b/>
          <w:i w:val="false"/>
          <w:color w:val="000000"/>
        </w:rPr>
        <w:t>
защищенном грунте</w:t>
      </w:r>
    </w:p>
    <w:bookmarkEnd w:id="6"/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Условия выплаты субсидий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Субсидии выплачиваются по приоритетным сельскохозяйственным культурам на 1 гектар по нормам субсидий, установленным местными исполнительными органами по согласованию с уполномоченным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Выплата субсидий, связанных с приобретением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грунте, в том числе приобретенных на основании договора лизинга семян, необходимых для проведения весенне-полевых работ, осуществляется: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 зерновым культурам (кроме риса, кукурузы на зерно) – 100 % по итогам посевной кампании на 1 гектар.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посев осуществляется семенами не ниже третьей репродукции сортов, включенных в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Государственный реестр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селекционных достижений, допущенных к использованию в Республике Казахстан и (или) признанных перспективными;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выплата норм субсидий может осуществляться дифференцированно по каждому виду зерновых культур в зависимости от их приоритетности в регионах;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 масличным культурам, рису, кукурузе на зерно, кукурузе на силос, подсолнечнику на силос, хлопчатнику, овощебахчевым (за исключением овощных культур, возделываемых в условиях защищенного грунта), кормовым, в том числе многолетним бобовым травам первого, второго и третьего годов жизни и картофелю – 100 % по итогам посевной кампании на 1 гектар.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СХТП, занятым выращиванием: хлопчатника и риса и имеющим посевные площади хлопчатника менее 50 гектаров, а риса – менее 200 гектаров, в случае, если они не являются участниками сельского потребительского кооператива либо сельского потребительского кооператива водопользователей, субсидии выплачиваются в размере 50 % от нормы субсидий;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 сахарной свекле (фабричной):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50 % – по итогам посевной кампании на 1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50 % – на 1 тонну сахарной свеклы, реализованной или сданной на переработку на сахарный завод (в соответствии с имеющимися перерабатывающими мощностями);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 овощным культурам, возделываемым в условиях защищенного грунта – дифференцированно в зависимости от типа теплицы и в соответствии с нормативами затрат на выращивание овощных культур, одобренными решением научно-технического совета уполномоченного органа, по 50 % отдельно на каждый культурооборот по предусмотренной на один гектар годовой норме субсидий по итогам полученных всходов (не менее 95 % прижившейся рассады на 1 квадратный метр).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в целом субсидируется не более двух культурооборотов овощных культур в защищенном грунте: первый – с 1 января по 15 июня и второй – с 1 сентября по 31 декабря текущего года (зимне-весенний и осенне-зимний периоды). Допускается отклонение от установленных дат начала и завершения культурооборота на 15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Теплицы по типам подразделяются на промышленные тепличные комплексы и фермерские теплицы.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Промышленные тепличные комплексы – комплексы сооружений защищенного грунта, выполненные в виде помещений со светопрозрачными боковыми ограждениями и кровлей, с общей инвентарной площадью не менее 0,5 га и вспомогательными (административными, санитарно-бытовыми, производственными и складскими) сооружениями, зданиями и помещениями. Промышленные тепличные комплексы оснащаются техническими средствами контроля параметров технологического процесса по круглодичному выращиванию растений (температурно-влажностный режим, световой режим, газовый состав и скорость движения воздуха, качество поливной воды и минеральное питание растений) и механизации наиболее трудоемких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Фермерские теплицы – сооружения защищенного грунта, выполненные в виде помещений со светопрозрачными боковыми ограждениями и кровлей, предназначенные для круглогодичного или сезонного выращивания овощных и/или цветочных культур, а также их рассады для высадки в открытый грунт и не соответствующие по техническим параметрам, оснащенности оборудованием и техническими средствами, предусмотренными для промышленного тепличного комплекса;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по многолетним травам первого, второго и третьего годов жизни, посеянным (в том числе осенью прошлого года) для залужения и (или) коренного улучшения сенокосных и (или) пастбищных угодий (учитывается распашка только старовозрастных посевов) – 100 % на 1 га посевов.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Норма субсидий увеличивается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возделывании овощебахчевых культур на открытом грунте, масличных культур, кукурузы на зерно, кукурузы на силос, картофеля, сахарной свеклы и хлопчатника с применением систем капельного орошения промышленного образца, систем спринклерного орошения промышленного образца. При этом система капельного орошения промышленного образца должна включать: насосную станцию, гидроциклон (или фильтрующие устройства), гидроподкормщик, регулятор давления (механического или автоматического типа), счетчик воды и систему трубопроводов с капельницами;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возделывании на поливе многолетних и однолетних трав, в том числе многолетних бобовых трав первого, второго и третьего годов жизни и многолетних трав, посеянных для залужения и (или) коренного улучшения сенокосных и (или) пастбищных угодий (учитывается распашка только старовозрастных посевов многолетних трав).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Субсидии выплачиваются только на площади посеянных в оптимальные сроки приоритетных сельскохозяйственных культур, возделываемых на пашне, и (или) на площади многолетних трав, посеянных для целей залужения и (или) коренного улучшения сенокосных и (или) пастбищных угодий.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Сроки представления заявки на включение в список получателей субсидий и оптимальные сроки сева определяются по каждому виду субсидируемых приоритетных сельскохозяйственных культур решением отдела на основе заключений научных организаций с учетом сложившихся погодно-климатических условий года.</w:t>
      </w:r>
    </w:p>
    <w:bookmarkEnd w:id="8"/>
    <w:bookmarkStart w:name="z2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Перечень необходимых документов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СХТП не позднее установленных отделом дат начала и окончания приема заявок представляют в отдел заявку на включение в список получателей субсидий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и справку банка второго уровня о наличии банковского счета с указанием его номера в одном экземпляре.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СХТП, занятые производством зерновых культур (кроме риса, кукурузы на зерно), для включения в список получателей субсидий дополнительно: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указывают в заявке на включение в список получателей субсидий сведения о наличии: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документов, подтверждающих сортовые и посевные качества использованных на посев семян (</w:t>
      </w:r>
      <w:r>
        <w:rPr>
          <w:rFonts w:ascii="Times New Roman"/>
          <w:b w:val="false"/>
          <w:i w:val="false"/>
          <w:color w:val="000000"/>
          <w:sz w:val="28"/>
        </w:rPr>
        <w:t>аттестат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семена либо </w:t>
      </w:r>
      <w:r>
        <w:rPr>
          <w:rFonts w:ascii="Times New Roman"/>
          <w:b w:val="false"/>
          <w:i w:val="false"/>
          <w:color w:val="000000"/>
          <w:sz w:val="28"/>
        </w:rPr>
        <w:t>свидетельство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семена (в случае приобретения семян), выданных аттестованными производителями или реализаторами семян, а в случае использования для посева семян собственного производства – </w:t>
      </w:r>
      <w:r>
        <w:rPr>
          <w:rFonts w:ascii="Times New Roman"/>
          <w:b w:val="false"/>
          <w:i w:val="false"/>
          <w:color w:val="000000"/>
          <w:sz w:val="28"/>
        </w:rPr>
        <w:t>удостоверения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кондиционности семян, выданного аттестованными лабораториями по экспертизе качества семян, и акта апробации сортовых посевов.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субсидированию подлежат только площади, засеянные семенами не ниже третьей репродукции сортов, включенных в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Государственный реестр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селекционных достижений, допущенных к использованию в Республике Казахстан и (или) признанных перспективными;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представляют: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карты (схемы) размещения полей в севообороте (заверенную СХТП и согласованную отделом) за предыдущий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карты (схемы) размещения полей в севообороте (заверенную СХТП) за текущий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с 2015 года и в последующие годы вместо карт (схем) размещения полей в севообороте, указанных в подпункте 2) настоящего пункта, СХТП в соответствии с требованиями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рационального использования земель сельскохозяйственного назначения, утвержденных постановлением Правительства Республики Казахстан от 4 ноября 2011 года № 1297, представляют копии книги истории полей и севооборотов.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Копии документов, обозначенных в подпункте 2) настоящего пункта, заверяются СХТП и отделом и хранятся в отделе.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Для получения субсидий на 1 тонну произведенной сахарной свеклы СХТП указывают дополнительно в заявке на включение в список получателей субсидий сведения касательно наличия договоров купли-продажи сахарной свеклы и (или) об оказании услуг по переработке давальческой сахарной свеклы с сахарным заводом.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СХТП, занятые производством овощей в защищенном грунте, для включения в список получателей субсидий дополнительно указывают в заявке на включение в список получателей субсидий сведения касательно наличия </w:t>
      </w:r>
      <w:r>
        <w:rPr>
          <w:rFonts w:ascii="Times New Roman"/>
          <w:b w:val="false"/>
          <w:i w:val="false"/>
          <w:color w:val="000000"/>
          <w:sz w:val="28"/>
        </w:rPr>
        <w:t>технического паспорта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 </w:t>
      </w:r>
      <w:r>
        <w:rPr>
          <w:rFonts w:ascii="Times New Roman"/>
          <w:b w:val="false"/>
          <w:i w:val="false"/>
          <w:color w:val="000000"/>
          <w:sz w:val="28"/>
        </w:rPr>
        <w:t>справки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уполномоченного органа по государственной регистрации недвижимости о наличии и размере рабочей площади теплицы (сооружения защищенного грунта).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СХТП при приобретении семян сельскохозяйственных культур на основании договора лизинга для включения в список получателей субсидий дополнительно указывают в заявке на включение в список получателей субсидий сведения касательно наличия договора лизинга.</w:t>
      </w:r>
    </w:p>
    <w:bookmarkEnd w:id="10"/>
    <w:bookmarkStart w:name="z2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работы МВК</w:t>
      </w:r>
    </w:p>
    <w:bookmarkEnd w:id="11"/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Отдел в течение трех рабочих дней после получения заявок и документов проверяет представленные документы на полноту и вносит на рассмотрение МВК. В случае представления СХТП неполного пакета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пунктах 13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заявка и документы возвращаются СХТП в течение 5 рабочих дней на доработку.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МВК в течение трех рабочих дней рассматривает представленные отделом документы, составляет список СХТП, претендующих на получение субсидий по направлениям субсидирования, распределяет доведенные району (городу областного значения и городам Астана и Алматы) объемы субсидирования по приоритетным сельскохозяйственным культурам.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В случае превышения заявок СХТП против доведенных району (городу областного значения и городам Астана и Алматы) объемов субсидирования по приоритетным сельскохозяйственным культурам, приоритет отдается заявкам членов сельских потребительских кооперативов или сельских потребительских кооперативов водопользователей, а оставшийся объем распределяется пропорционально поданным заявкам.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Для получения субсидий СХТП после завершения посевной кампании, но не позднее сроков сева, установленных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представляют в отдел письменную информацию о завершении посевной кампании с указанием фактических площадей и сроков сева по видам культур.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После завершения установленного оптимального срока сева отдел в двухнедельный срок организует выезд членов МВК (по согласованию) в хозяйства СХТП с целью визуальной проверки наличия всходов, а также соблюдения СХТП севооборотов, указанных в картах (схемах) размещения полей в севообороте либо книге истории полей и севооборотов.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По итогам проверок членами МВК (по согласованию) в течение трех рабочих дней составляется акт приемки посевов, включая озимые культуры (после перезимовки) и многолетние травы прошлого года,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акт приемки).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Акт приемки составляется в трех экземплярах, один из которых остается у СХТП, один – в МВК и один – в управлении сельского хозяйства области (городов Астана и Алматы) (далее – управление) и утверждается акимом района (города) в течение трех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МВК на основании акта приемки и представленных СХТП в отдел документов в течение пяти рабочих дней после проведения последней приемки посевов составляет окончательный список СХТП на получение субсидий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(далее – список) и направляет его на утверждение акиму района, а по городам областного значения, городов Астана и Алматы – акиму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 района (города областного значения, городов Астаны и Алматы) в течение двух рабочих дней утверждает список СХТП.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отказа от включения СХТП в список, в течение двух рабочих дней после проведения проверки отделом выдается СХТП соответствующая справка с указанием причины отказа.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Причинами отказа в выдаче субсидии являются случаи непредставления документов, представления неполного пакета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пунктах 13</w:t>
      </w:r>
      <w:r>
        <w:rPr>
          <w:rFonts w:ascii="Times New Roman"/>
          <w:b w:val="false"/>
          <w:i w:val="false"/>
          <w:color w:val="000000"/>
          <w:sz w:val="28"/>
        </w:rPr>
        <w:t xml:space="preserve"> - 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либо нарушения сроков их представления, определенных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отсутствие всходов и (или) несоответствие площадей сева заявленным размерам.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Отдел в течение трех рабочих дней представляет в управление утвержденный акимами районов (городов областного значения, городов Астаны и Алматы) список, акты приемки и справку банка второго уровня о наличии банковского счета с указанием его номера в одном экземпляре для представления в органы казначейства.</w:t>
      </w:r>
    </w:p>
    <w:bookmarkEnd w:id="12"/>
    <w:bookmarkStart w:name="z3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Порядок выплаты субсидий</w:t>
      </w:r>
    </w:p>
    <w:bookmarkEnd w:id="13"/>
    <w:bookmarkStart w:name="z3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Управление проверяет соответствие представленных документов требованиям, установленным настоящими Правилами, и в течение пяти рабочих дней формирует ведомость на выплату субсидий СХТП, лизингодателям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и счета к оплате.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проведении платежа управление в течение пяти рабочих дней представляет в территориальное подразделение казначейства реестр счетов к оплате и счета к оплате в двух экземплярах.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Перечисление причитающихся субсидий на банковские счета СХТП осуществляется управлением до 15 сентября соответствующего года, за исключением случаев, указанных в подпунктах 3) и 4) 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по которым перечисление причитающихся субсидий на банковские счета СХТП осуществляется управлением до 1 декабря соответствующего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Управление в срок до 5 июля и 25 декабря соответствующего года представляет в уполномоченный орган сводную информацию об использовании субсидий.</w:t>
      </w:r>
    </w:p>
    <w:bookmarkEnd w:id="14"/>
    <w:bookmarkStart w:name="z3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субсидирования повышения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урожайности и качества продукции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растениеводства, стоимости горюче-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смазочных материалов и других товарно-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материальных ценностей, необходимых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для проведения весенне-полевых 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уборочных работ, путем субсидирования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производства приоритетных культур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стоимости затрат на возделывание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сельскохозяйственных культур в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защищенном грунте        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Межведомственной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(города областного значения,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городов Астана и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получение субсидий на повышение урожайности и качества продукции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растениеводства, стоимости горюче-смазочных материалов и других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товарно-материальных ценностей, необходимых для проведения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весенне-полевых и уборочных работ, путем субсидирования производства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приоритетных культур и стоимости затрат на возделывание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сельскохозяйственных культур в защищенном грунте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    (сельхозтовароизводитель)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действующий на основании: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(учредительный документ)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лице первого руководителя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       (Ф.И.О., должность)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настоящим просит о выделении субсидии на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 для выращивания следующих видов сельскохозяйственных культур на площади: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 га ____________________ __________ га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(площадь) (культура) (площадь) (культура)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 га ____________________ __________ га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(площадь) (культура) (площадь) (культура)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 га ____________________ __________ га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(площадь) (культура) (площадь) (культура)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9"/>
        <w:gridCol w:w="5366"/>
        <w:gridCol w:w="5826"/>
        <w:gridCol w:w="2849"/>
      </w:tblGrid>
      <w:tr>
        <w:trPr>
          <w:trHeight w:val="405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данных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Необходимые сведения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</w:p>
        </w:tc>
      </w:tr>
      <w:tr>
        <w:trPr>
          <w:trHeight w:val="255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15" w:hRule="atLeast"/>
        </w:trPr>
        <w:tc>
          <w:tcPr>
            <w:tcW w:w="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5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Свидетельство или справка о государственной регистрации (перерегистрации) – для юридического лица 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регистрационный номер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регистрации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местонахождение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государственной регистрации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 выдано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Документ, удостоверяющий личность, – для физического лица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номер, документа удостоверяющий личность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ИИН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 выдано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Свидетельство о государственной регистрации индивидуального предпринимателя – для физического лица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местонахождение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регистрации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 выдано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и (или) правоустанавливающий документ на земельный участок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акта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кадастровый номер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всего, га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пашни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 назначение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и дата выдачи идентификационного документа, кем выдан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землепользователя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Аттестат либо свидетельство на семена (в случае приобретения семян), выданный аттестованными производителями или реализаторами семян, а в случае использования для посева семян собственного производства – удостоверение о кондиционности семян, выданное аттестоваными лабораториями по экспертизе качества семян, и акты апробации сортовых посевов.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 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производитель семян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сорт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репродукция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 купли-продажи сахарной свеклы с сахарным заводом (для получения субсидий на 1 тонну произведенной сахарной свеклы).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 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производителя 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сверки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сахарной свеклы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 об оказании услуг по переработке давальческой сахарной свеклы (для получения субсидий на 1 тонну произведенной сахарной свеклы).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 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производителя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сверки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сахарной свеклы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Технический паспорт или справка уполномоченного органа по государственной регистрации недвижимости о наличии и рабочей площади теплицы (для СХТП, занятых производством овощей в защищенном грунте).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адрес 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кадастровый номер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инвентарный номер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 назначение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 фонда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Договор лизинга на приобретение семян 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 договора 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лизингодатель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сельского потребительского кооператива или сельского кооператива водопользователей (при наличии)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и дата выдачи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кооператива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Подтверждаю достоверность представленной информации и осведомлен об ответственности за предоставление недостоверных сведений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__________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(подпись) (фамилия, имя, отчество (при наличии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документе, удостоверяющем личность)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«___» ____________ 20__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Заявление принято к рассмотрению «___» ________ 20__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(подпись) (фамилия, имя, отчество (при наличии в документе,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удостоверяющем личность) ответственного лица, принявшего 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Юридический адрес СХТП: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       (Ф.И.О., подпись, печать)</w:t>
      </w:r>
    </w:p>
    <w:bookmarkStart w:name="z4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субсидирования повышения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урожайности и качества продукции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растениеводства, стоимости горюче-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смазочных материалов и других товарно-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материальных ценностей, необходимых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для проведения весенне-полевых 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уборочных работ, путем субсидирования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производства приоритетных культур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стоимости затрат на возделывание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сельскохозяйственных культур в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защищенном грунте        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«Утверждаю»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(города областного значения,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городов Астаны и Алматы)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(наименование области)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(Ф.И.О., подпись, печать)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«___» __________ 20__ года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приемки посевов и посадок СХТП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« ___ » 20 __ года № 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Мы, нижеподписавшиеся, председатель МВК 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(должность, 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члены МВК: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(должность, 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       (должность, 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одной стороны и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(наименование СХТП)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другой стороны составили настоящий акт о том, что в 20___ году получено всходов (посажено) следующих приоритетных сельскохозяйственных культур на следующих площадях: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 га _____________________ _______ га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 га _____________________ _______ га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 га _____________________ _______ га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Председатель МВК ___________________________________________________: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       (должность, 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члены МВК: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       (должность, 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       (должность, 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(должность, 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СХТП:________________________________________________________________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       (Ф.И.О., подпись, печать)</w:t>
      </w:r>
    </w:p>
    <w:bookmarkStart w:name="z4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субсидирования повышения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урожайности и качества продукции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растениеводства, стоимости горюче-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смазочных материалов и других товарно-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материальных ценностей, необходимых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для проведения весенне-полевых 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уборочных работ, путем субсидирования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производства приоритетных культур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стоимости затрат на возделывание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сельскохозяйственных культур в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защищенном грунте        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«Утверждаю»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(города областного значения,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городов Астаны и Алматы)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(наименование области)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(Ф.И.О., подпись, печать)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«___» __________ 20__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Список сельхозтоваропроизводителей ___________________ района, городов областного значения, городов Астаны и Алматы на получение субсидий на повышение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затрат на возделывание сельскохозяйственных культур в защищенном грунте путем субсидирования производства приоритетных культур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0"/>
        <w:gridCol w:w="1737"/>
        <w:gridCol w:w="3762"/>
        <w:gridCol w:w="2535"/>
        <w:gridCol w:w="2125"/>
        <w:gridCol w:w="3161"/>
      </w:tblGrid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СХТП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приоритетных сельскохозяйственных культур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Посевная площадь, принятая актом MВK, га (объем произведенной продукции, в тоннах)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бюджетных субсидий на 1 га (1 тонну) тенге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субсидий, подлежащий выплате, тенге (гр. 4 х гр. 5)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МВК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(подпись, 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 отдел __________________ района 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      (подпись, 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Члены МВК: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(подпись, Ф.И.О.)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(подпись, Ф.И.О.)      </w:t>
      </w:r>
    </w:p>
    <w:bookmarkStart w:name="z4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субсидирования повышения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урожайности и качества продукции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растениеводства, стоимости горюче-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смазочных материалов и других товарно-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материальных ценностей, необходимых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для проведения весенне-полевых 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уборочных работ, путем субсидирования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производства приоритетных культур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стоимости затрат на возделывание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сельскохозяйственных культур в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защищенном грунте        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«Утверждаю»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Начальник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(Ф.И.О., подпись, печать)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«___» __________ 20__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Ведомость на выплату бюджетных субсидий сельхозтоваропроизводителям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9"/>
        <w:gridCol w:w="2494"/>
        <w:gridCol w:w="2335"/>
        <w:gridCol w:w="2553"/>
        <w:gridCol w:w="1999"/>
        <w:gridCol w:w="3070"/>
      </w:tblGrid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сельхозтоваро-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производителя, лизингодателей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приоритетных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венных культур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Посевная площадь, принятая актом МВК, га (объем произведенной продукции, в тоннах)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бюджетных субсидий на 1 га (1 тонну) тенге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субсидий, подлежащий к выплате, тенге (гр. 4 x гр. 5)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отдела финансов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(подпись, Ф. И. 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 отдела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(подпись, Ф. И. О.)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