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b619" w14:textId="622b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апреля 2013 года № 442 "О Стратегическом плане Министерства регионального развития Республики Казахстан на 2013 - 2017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576.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442 «О Стратегическом плане Министерства регионального развития Республики Казахстан на 2013 – 2017 годы» (САПП Республики Казахстан, 2013 г., № 84, ст. 1072)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регионального развития Республики Казахстан на 2013 – 2017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Социально-экономическое развитие регионов и государственная поддержка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«1) Основные параметры развития регулируемой отрасли или сферы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 и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«Правительством Республики Казахстан принята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предпринимательской деятельности до 2020 года, которая направлена на создание дешевого, но эффективного государственного регулирования, обеспечивающего достижение целей его введения.»;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«2.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архитектуры, градостроительства,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«1) Основные параметры развития регулируемой отрасли или сферы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и развитие ЖКХ»: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«Социально-экономическое развитие регионов и государственная поддержка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роста социально-экономического развития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1650"/>
        <w:gridCol w:w="1480"/>
        <w:gridCol w:w="502"/>
        <w:gridCol w:w="1141"/>
        <w:gridCol w:w="1353"/>
        <w:gridCol w:w="928"/>
        <w:gridCol w:w="928"/>
        <w:gridCol w:w="822"/>
        <w:gridCol w:w="781"/>
      </w:tblGrid>
      <w:tr>
        <w:trPr>
          <w:trHeight w:val="310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Инвестиционные проекты, реализованные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(всего проектов завершающихся в текущем году/количество проектов, переходящих на следующий год)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роста уровня предпринимательства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«Целевой индикатор (с указанием окончательного срока (периода) достижения)»: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 и 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1506"/>
        <w:gridCol w:w="1677"/>
        <w:gridCol w:w="1123"/>
        <w:gridCol w:w="952"/>
        <w:gridCol w:w="931"/>
        <w:gridCol w:w="931"/>
        <w:gridCol w:w="931"/>
        <w:gridCol w:w="825"/>
        <w:gridCol w:w="762"/>
      </w:tblGrid>
      <w:tr>
        <w:trPr>
          <w:trHeight w:val="198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Улучшение показателя «Количество процедур, необходимых для начала бизнеса»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 показателя «Время, необходимое для начала бизнеса»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«93» заменить цифрами «121»;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5"/>
        <w:gridCol w:w="691"/>
        <w:gridCol w:w="691"/>
        <w:gridCol w:w="691"/>
        <w:gridCol w:w="691"/>
        <w:gridCol w:w="631"/>
      </w:tblGrid>
      <w:tr>
        <w:trPr>
          <w:trHeight w:val="1050" w:hRule="atLeast"/>
        </w:trPr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Обучение населения с предпринимательской инициативой, начинающих и действующих предпринимателей (проект бизнес-советник)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архитектуры, градостроительства,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«Целевом индикаторе (с указанием окончательного срока (периода) достижения)»: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«766» заменить цифрами «777,3»;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строительства и приобретения жилья государственного коммунального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«211,3» заменить цифрами «222,6»;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«5,7» заменить цифрами «5,8»;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строительства и приобретения жилья за счет кредитных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«337529» заменить цифрами «323166»;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2.1.4.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 и приобретение инженерно-коммуникационной инфраструктуры в районах жилищной застройки»: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«Объемы ввода в эксплуатацию инженерно-коммуникационной инфраструктуры» цифры «2866» заменить цифрами «3380»;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«Реформирование системы технического регулирования строительной отрасли и обеспечение устойчивости и долговечности зданий (сооружений) и инженерно-коммуникационной инфраструктуры с разработкой эффективных конструктивных решений и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«22»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и развитие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«Коды бюджетных программ, направленных на достижение данной цели 022, 023, 030, 031, 035, 038, 039, 041, 042» дополнить цифрами «054»;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«Внедрение системного подхода при строительстве новых объектов водоснабжения и водоотведения и реконструкции действующих»: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«117» заменить цифрами «114»;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2.3.2.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содержания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«780» заменить цифрами «634»;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знак «Х»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0"/>
        <w:gridCol w:w="895"/>
        <w:gridCol w:w="690"/>
        <w:gridCol w:w="710"/>
        <w:gridCol w:w="854"/>
        <w:gridCol w:w="671"/>
      </w:tblGrid>
      <w:tr>
        <w:trPr>
          <w:trHeight w:val="675" w:hRule="atLeast"/>
        </w:trPr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Оснащение потребителей общедомовыми приборами учета тепловой энергии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коммунальной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«0,9» заменить цифрами «0,66»;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«Использование земельных ресурсов и развитие отрасли геодезии и картографии»: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«Формирование системы сведений о земельных ресурсах, соблюдения земельного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уровня информационного обеспечения о качественном состоянии земельных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5"/>
        <w:gridCol w:w="1305"/>
        <w:gridCol w:w="1100"/>
        <w:gridCol w:w="895"/>
        <w:gridCol w:w="1100"/>
        <w:gridCol w:w="835"/>
      </w:tblGrid>
      <w:tr>
        <w:trPr>
          <w:trHeight w:val="1005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Вычисление площадей сельско-хозяйственных угодий, почвенных и геоботанических контуров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уровня информационного обеспечения о количественном состоянии земельных ресурсов и земельно-кадастровых сведений в электронном формате»: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1301"/>
        <w:gridCol w:w="1096"/>
        <w:gridCol w:w="892"/>
        <w:gridCol w:w="1097"/>
        <w:gridCol w:w="853"/>
      </w:tblGrid>
      <w:tr>
        <w:trPr>
          <w:trHeight w:val="705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Представление сведений государственного земельного кадастра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«Геодезическое и картографическое обеспечение территории Республики Казахстан, соответствующее современному состоянию местности и топонимике»: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«Показатель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«3600» заменить цифрами «3067»;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«1154/575» заменить цифрами «1454/875»;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«1797» заменить цифрами «1022»;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и издание картографической продукции, формирование и ведение Национального картографо-геодезического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«1298»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«3014» заменить цифрами «996»;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«3 435,3» заменить цифрами «3 269»;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объем затрат на единицу исследования» цифры «72 722» заменить цифрами «69 722»;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«3 698 796» заменить цифрами «3 703 146»;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Министерства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преобретаемых рабочих станций, серверов и прочего серверного оборудования» цифры «116»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среднем расходы на материально-техническое оснащение» цифры «218,9» заменить цифрами «6 864,8»;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«143 382» заменить цифрами «123 566»;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«Оздоровление и усиление предпринимательского потенциала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(гарантируемых) кредитов» цифры «48» заменить цифрами «101»;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9"/>
        <w:gridCol w:w="941"/>
        <w:gridCol w:w="414"/>
        <w:gridCol w:w="350"/>
        <w:gridCol w:w="1299"/>
        <w:gridCol w:w="1299"/>
        <w:gridCol w:w="1405"/>
        <w:gridCol w:w="1026"/>
        <w:gridCol w:w="837"/>
      </w:tblGrid>
      <w:tr>
        <w:trPr>
          <w:trHeight w:val="69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видеоролики по предпринимательству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«3 569 584» заменить цифрами «1 646 218»;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«Информационное обеспечение предпринимателей в моногородах»: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9027"/>
      </w:tblGrid>
      <w:tr>
        <w:trPr>
          <w:trHeight w:val="6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«Информационное обеспечение предпринимателей в моногородах»</w:t>
            </w:r>
          </w:p>
        </w:tc>
      </w:tr>
      <w:tr>
        <w:trPr>
          <w:trHeight w:val="6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</w:tr>
    </w:tbl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9027"/>
      </w:tblGrid>
      <w:tr>
        <w:trPr>
          <w:trHeight w:val="6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«Информационное обеспечение предпринимателей»</w:t>
            </w:r>
          </w:p>
        </w:tc>
      </w:tr>
      <w:tr>
        <w:trPr>
          <w:trHeight w:val="3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предпринимателей </w:t>
            </w:r>
          </w:p>
        </w:tc>
      </w:tr>
    </w:tbl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9"/>
        <w:gridCol w:w="709"/>
        <w:gridCol w:w="498"/>
        <w:gridCol w:w="498"/>
        <w:gridCol w:w="1299"/>
        <w:gridCol w:w="1299"/>
        <w:gridCol w:w="1405"/>
        <w:gridCol w:w="1364"/>
        <w:gridCol w:w="499"/>
      </w:tblGrid>
      <w:tr>
        <w:trPr>
          <w:trHeight w:val="1365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консультационных услуг предоставленных субъектам МСБ в моногородах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9"/>
        <w:gridCol w:w="730"/>
        <w:gridCol w:w="498"/>
        <w:gridCol w:w="498"/>
        <w:gridCol w:w="1299"/>
        <w:gridCol w:w="1299"/>
        <w:gridCol w:w="1384"/>
        <w:gridCol w:w="1364"/>
        <w:gridCol w:w="499"/>
      </w:tblGrid>
      <w:tr>
        <w:trPr>
          <w:trHeight w:val="705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консультационных услуг, предоставленных субъектам МСБ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центров поддержки предпринимательства» цифры «27» заменить цифрами «188»;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«136 202» заменить цифрами «594 263»;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«Обеспечение реализации исследований проектов, осуществляемых совместно с международными организациями»: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«1 131 956» заменить цифрами «1 209 605»;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гранта из республиканского бюджета» цифры «859 572» заменить цифрами «925 918»;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«272 384» заменить цифрами «283 687»;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«Повышение конкурентоспособности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«549 138» заменить цифрами «677 161»;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гранта из республиканского бюджета» цифры «298 227» заменить цифрами «360 602»;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«250 911» заменить цифрами «316 559»;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проектов, обеспеченных недостающей инфраструктурой» цифры «14»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«15 546 000» заменить цифрами «16 729 501»;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«Целевые трансферты на развитие областным бюджетам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1790"/>
        <w:gridCol w:w="626"/>
        <w:gridCol w:w="627"/>
        <w:gridCol w:w="690"/>
        <w:gridCol w:w="690"/>
        <w:gridCol w:w="691"/>
        <w:gridCol w:w="606"/>
        <w:gridCol w:w="332"/>
      </w:tblGrid>
      <w:tr>
        <w:trPr>
          <w:trHeight w:val="67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на инженерную инфраструктуру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проектов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4"/>
        <w:gridCol w:w="1808"/>
        <w:gridCol w:w="457"/>
        <w:gridCol w:w="604"/>
        <w:gridCol w:w="773"/>
        <w:gridCol w:w="774"/>
        <w:gridCol w:w="647"/>
        <w:gridCol w:w="626"/>
        <w:gridCol w:w="437"/>
      </w:tblGrid>
      <w:tr>
        <w:trPr>
          <w:trHeight w:val="780" w:hRule="atLeast"/>
        </w:trPr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на инженерную инфраструктуру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проектов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«14 980 000» заменить цифрами «15 980 000»;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0961"/>
      </w:tblGrid>
      <w:tr>
        <w:trPr>
          <w:trHeight w:val="67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«Реализация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– 2020 годы»</w:t>
            </w:r>
          </w:p>
        </w:tc>
      </w:tr>
    </w:tbl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0952"/>
      </w:tblGrid>
      <w:tr>
        <w:trPr>
          <w:trHeight w:val="90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– 2020 годы»</w:t>
            </w:r>
          </w:p>
        </w:tc>
      </w:tr>
    </w:tbl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«Целевые трансферты на развитие областным бюджетам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«15 583 091» заменить цифрами «16 816 774»;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«Формирование сведений государственного земельного кадастра»: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2"/>
        <w:gridCol w:w="1774"/>
        <w:gridCol w:w="958"/>
        <w:gridCol w:w="701"/>
        <w:gridCol w:w="1066"/>
        <w:gridCol w:w="1152"/>
        <w:gridCol w:w="1173"/>
        <w:gridCol w:w="980"/>
        <w:gridCol w:w="874"/>
      </w:tblGrid>
      <w:tr>
        <w:trPr>
          <w:trHeight w:val="1305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площадей сельскохозяйственных угодий, почвенных и геоботанических контуров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земель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базы данных АИС ГЗК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государственного земельного кадастра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5"/>
        <w:gridCol w:w="1736"/>
        <w:gridCol w:w="1064"/>
        <w:gridCol w:w="770"/>
        <w:gridCol w:w="1127"/>
        <w:gridCol w:w="1190"/>
        <w:gridCol w:w="1212"/>
        <w:gridCol w:w="918"/>
        <w:gridCol w:w="708"/>
      </w:tblGrid>
      <w:tr>
        <w:trPr>
          <w:trHeight w:val="1350" w:hRule="atLeast"/>
        </w:trPr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государственным учетом земельного фонда всей территории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«Обеспечение топографо-геодезической и картографической продукцией и ее 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«1 797» заменить цифрами «1 022»;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«3 600» заменить цифрами «3 067»;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«1154/575» заменить цифрами «1454/875»;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«1 298»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«3 014» заменить цифрами «996»;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«1:25000» цифры «108» заменить цифрами «202,7»;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«1:50000» цифры «116,8» заменить цифрами «124,7»;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«1:100000» цифры «101» заменить цифрами «148,7»;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461"/>
        <w:gridCol w:w="1461"/>
        <w:gridCol w:w="1461"/>
        <w:gridCol w:w="1461"/>
        <w:gridCol w:w="1461"/>
        <w:gridCol w:w="1461"/>
        <w:gridCol w:w="1462"/>
        <w:gridCol w:w="146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 I класс II класс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461"/>
        <w:gridCol w:w="1461"/>
        <w:gridCol w:w="1461"/>
        <w:gridCol w:w="1461"/>
        <w:gridCol w:w="1461"/>
        <w:gridCol w:w="1461"/>
        <w:gridCol w:w="1462"/>
        <w:gridCol w:w="146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 I, II класса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 км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«81,8»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«45» заменить цифрами «31,4»;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«2 496 461» заменить цифрами «2 558 543»;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«Совершенствование нормативно-технических документов в сфере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«Нормативное регулирование сферы жилищно-коммунального хозяйства» цифры «22»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5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>
        <w:trPr>
          <w:trHeight w:val="30" w:hRule="atLeast"/>
        </w:trPr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создания и ведения Государственного градостроительного кадастра Республики Казахстан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ситуационных моделей для аналитической системы генеральной схемы организации территории Республики Казахстан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(актуализация) Генеральной схемы организации территории Республики Казахстан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Региональной схемы развития территорий Астанинской агломерации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Региональной схемы развития территорий Алматинской агломерации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«5 235 584» заменить цифрами «6 735 584»;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«Разработка обоснований инвестиций»: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«Завершение разработки обоснования инвестиций с положительным заключением государственной экспертизы по водоснабжению и водоотведению» дополнить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7"/>
        <w:gridCol w:w="900"/>
        <w:gridCol w:w="900"/>
        <w:gridCol w:w="900"/>
        <w:gridCol w:w="900"/>
        <w:gridCol w:w="900"/>
        <w:gridCol w:w="901"/>
        <w:gridCol w:w="901"/>
        <w:gridCol w:w="901"/>
      </w:tblGrid>
      <w:tr>
        <w:trPr>
          <w:trHeight w:val="30" w:hRule="atLeast"/>
        </w:trPr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городов, где разрабатываются обоснования инвестиций систем водоснабжения и водоотведения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«выполнение работ от общего объема работ по разработке обоснования инвестиций систем водоснабжения и водоотведения» дополнить цифрами «3,9»;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работ в одном городе (стоимость работ по каждому городу определяется сметным расчетом) по разработке обоснования инвестиций систем водоснабжения и водоотведения» дополнить цифрами «6 818»;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дополнить цифрами «150 000»;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«Выплата премий по вкладам в жилищные строительные 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вкладчиков, получающих премию государства» цифры «337 529» заменить цифрами «323 166»;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«14 887 863» заменить цифрами «9 367 079»;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«Разработка и апробация модели модернизации и управления жилищно-коммунальным хозяйством для малых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«81 848» заменить цифрами «81 250»;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032 «Кредитование областных бюджетов, бюджетов городов Астаны и Алматы на проектирование, строительство и (или) приобретение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«26 889 965» заменить цифрами «29 472 165»;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2020»» цифры «2 866» заменить цифрами «3 380»;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«57 307 162» заменить цифрами «67 607 162»;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«Создание центров энергоэффективности жилищно-коммунального хозяйства в городах Астана, Алматы и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завершенности объектов строительства»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«Строительство центров энергоэффективности жилищно-коммунального хозяйства в городах Астана и Алматы, Актобе»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 городе Астана» дополнить цифрами «127 143»;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 городе Алматы» дополнить цифрами «119 267»;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 городе Актобе» дополнить цифрами «451 689»;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дополнить цифрами «698 099»;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«Целевые трансферты на развитие областным бюджетам, бюджетам городов Астаны и Алматы на развитие системы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реконструкция объектов водоснабжения и водоотведения» цифры «117 » заменить цифрами «114»;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объектов водоснабжения и водоотведения» цифры «70» заменить цифрами «68»;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единицу оказанной услуги по строительству и реконструкции одного объекта питьевого водоснабжения и водоотведения» цифры «430 624» заменить цифрами «472 658»;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«50 383 000» заменить цифрами «53 883 000»;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«Целевые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(или) приобретение арендного коммунального жилья для очередников» цифры «211,3» заменить цифрами «222,6»;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жильем граждан, состоящих в очереди в акиматах» цифры «3 019» заменить цифрами «3 180»;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обеспеченности арендным (коммунальным) жильем граждан, состоящих в очереди в акиматах на получение жилья» цифры «5,7» заменить цифрами «5,8»;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«37 237 909» заменить цифрами «39 690 909»;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трансферты на развитие областным бюджетам, бюджетам городов Астаны и Алматы на развитие 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инвестиционных проектов по коммунальному хозяйству, в том числе:» цифры «43» заменить цифрами «57»;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«теплоснабжения» цифры «17»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«электроснабжения» цифру «7»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«газоснабжения» цифры «19»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«Протяженность сетей (тепло-, электро-, газоснабжения)» цифры «900» заменить цифрами «662»;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объектов по коммунальному хозяйству» цифры «39» заменить цифрами «48»;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«18 644 263» заменить цифрами «20 806 535»;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«Целевые трансферты на развитие областным бюджетам, бюджетам городов Астаны и Алматы на развитие благоустройства городов и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инвестиционных проектов по благоустройству в населенных пунктах для обеспечения благоприятной среды для жителей» цифру «3»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«7 531 315» заменить цифрами «9 805 770»;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042 «Целевые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8956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«Целевые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организаций»</w:t>
            </w:r>
          </w:p>
        </w:tc>
      </w:tr>
    </w:tbl>
    <w:bookmarkStart w:name="z2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9016"/>
      </w:tblGrid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«Целевые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организаций»</w:t>
            </w:r>
          </w:p>
        </w:tc>
      </w:tr>
    </w:tbl>
    <w:bookmarkStart w:name="z2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капитального ремонта объектов кондоминиума» цифры «780» заменить цифрами «634»;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2"/>
        <w:gridCol w:w="817"/>
        <w:gridCol w:w="817"/>
        <w:gridCol w:w="817"/>
        <w:gridCol w:w="817"/>
        <w:gridCol w:w="817"/>
        <w:gridCol w:w="817"/>
        <w:gridCol w:w="818"/>
        <w:gridCol w:w="818"/>
      </w:tblGrid>
      <w:tr>
        <w:trPr>
          <w:trHeight w:val="30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требующих капитального ремонта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818"/>
        <w:gridCol w:w="818"/>
        <w:gridCol w:w="818"/>
        <w:gridCol w:w="819"/>
        <w:gridCol w:w="819"/>
        <w:gridCol w:w="819"/>
        <w:gridCol w:w="819"/>
        <w:gridCol w:w="819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капитального ремонта/м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«Увеличение уставного капитала АО «Ипотечная организация «Казахстанская ипотечная компания»: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объявленных акций АО «ИО «КИК» цифры «872,9» заменить цифрами «1 419»;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«8 729 000» заменить цифрами «14 193 800»;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046 «Целевые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«Освобождение земельного участка» цифры «4,0313» заменить цифрами «4,3362»;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компенсации собственникам объектов недвижимости» цифры «16»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«Выкуп домостроений у собственников недвижимости» цифры «5 072,27» заменить цифрами «5 511,07»;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«Передача земельных участков в государственную собственность» цифры «4,0313» заменить цифрами «4,3362»;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«Физический снос объектов недвижимости» цифры «15» заменить цифрами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выкуп одного земельного участка с объектом недвижимости» цифры «104 502» заменить цифрами «133 199»;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«1 672 032» заменить цифрами «2 397 577»;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052 «Целевые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041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водоснабжения»</w:t>
            </w:r>
          </w:p>
        </w:tc>
      </w:tr>
    </w:tbl>
    <w:bookmarkStart w:name="z2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0429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«Целевые текущие трансферты областным бюджетам на субсидирование стоимости услуг по подаче питьевой воды из особо важных локальных и групповых систем водоснабжения, являющихся безальтернативными источниками питьевого водоснабжения»</w:t>
            </w:r>
          </w:p>
        </w:tc>
      </w:tr>
    </w:tbl>
    <w:bookmarkStart w:name="z2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5"/>
        <w:gridCol w:w="745"/>
        <w:gridCol w:w="745"/>
        <w:gridCol w:w="766"/>
        <w:gridCol w:w="745"/>
        <w:gridCol w:w="745"/>
        <w:gridCol w:w="766"/>
        <w:gridCol w:w="746"/>
        <w:gridCol w:w="767"/>
      </w:tblGrid>
      <w:tr>
        <w:trPr>
          <w:trHeight w:val="30" w:hRule="atLeast"/>
        </w:trPr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 получающие субсидии (локальные водопроводы)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5"/>
        <w:gridCol w:w="745"/>
        <w:gridCol w:w="745"/>
        <w:gridCol w:w="766"/>
        <w:gridCol w:w="745"/>
        <w:gridCol w:w="745"/>
        <w:gridCol w:w="766"/>
        <w:gridCol w:w="746"/>
        <w:gridCol w:w="767"/>
      </w:tblGrid>
      <w:tr>
        <w:trPr>
          <w:trHeight w:val="30" w:hRule="atLeast"/>
        </w:trPr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 получающие субсидии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населения, получающего воду по субсидированному тарифу» цифры «927 768» заменить цифрами «2 705 887»;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сельских населенных пунктов, обеспечивающихся питьевой водой по удешевленному тарифу» цифры «460» заменить цифрами «1 050»;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подаваемой питьевой воды» цифры «16 376» заменить цифрами «84 955»;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стоимости услуг по подаче питьевой воды для населения областей Республики Казахстан» цифры «4,4-97,8» заменить цифрами «24,81-100»;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субсидии за 1 м3 питьевой воды» цифры «1,8-1756,5» заменить цифрами «13-1756,5»;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«1 503 300» заменить цифрами «5 082 892»;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«054, 055»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1"/>
        <w:gridCol w:w="1120"/>
        <w:gridCol w:w="1132"/>
        <w:gridCol w:w="941"/>
        <w:gridCol w:w="941"/>
        <w:gridCol w:w="1497"/>
        <w:gridCol w:w="941"/>
        <w:gridCol w:w="1152"/>
        <w:gridCol w:w="2265"/>
      </w:tblGrid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«Увеличение уставного капитала АО «Фонд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акционерного общества «Фонд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общедомовых приборов учета тепловой энергии в городах республики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оснащенности потребителей общедомовыми приборами учета тепловой энергии в городах республики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общедомового прибора учета тепловой энергии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1148"/>
        <w:gridCol w:w="1150"/>
        <w:gridCol w:w="951"/>
        <w:gridCol w:w="1071"/>
        <w:gridCol w:w="1110"/>
        <w:gridCol w:w="1091"/>
        <w:gridCol w:w="1130"/>
        <w:gridCol w:w="2204"/>
      </w:tblGrid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России»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«Салтанат Сарайы» в г. Атырау</w:t>
            </w:r>
          </w:p>
        </w:tc>
      </w:tr>
      <w:tr>
        <w:trPr>
          <w:trHeight w:val="30" w:hRule="atLeast"/>
        </w:trPr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инвестиционных проектов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зданием для проведения торжественных мероприятий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ПСД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«407 125 249» заменить цифрами «448 127 489»;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«95 256 714» заменить цифрами «94 477 452»;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«311 868 535» заменить цифрами «353 650 037».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