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756" w14:textId="e5a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лесоматериалов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 в целях содействия усилиям по стабилизации и восстановлению Исламской Республики Афганистан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на шесть месяцев количественное ограничение в объеме 2360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вывоз лесоматериалов (код ТН ВЭД ТС 4407 10) в Исламскую Республику Афганистан.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установленном законодательством Республики Казахстан порядке осуществить выдачу лицензий в пределах объема,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по согласованию с Министерством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установленном законодательством Республики Казахстан порядке обеспечить контроль за вывозом лесоматериалов в пределах объема,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