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0d8d" w14:textId="e6d0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о Правилах определения страны происхождения товаров в Содружестве Независимых Государств от 20 ноября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2014 года № 582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ПОСТAНОВЛЯЕТ: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Правилах определения страны происхождения товаров в Содружестве Независимых Государств от 20 ноября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Уполномочить подписать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о Правилах определения страны происхождения товаров в Содружестве Независимых Государств от 20 ноября 2009 года Первого заместителя Премьер-Министра Сагинтаева Бакытжана Aбдировича,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постановление вводится в действие со дня его подписания.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
</w:t>
      </w: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К. Масимов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мая 2014 года № 582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 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о Правилах определения страны происхождения товаров в Содружестве Независимых Государств</w:t>
      </w:r>
      <w:r>
        <w:br/>
      </w:r>
      <w:r>
        <w:rPr>
          <w:rFonts w:ascii="Times New Roman"/>
          <w:b/>
          <w:i w:val="false"/>
          <w:color w:val="000000"/>
        </w:rPr>
        <w:t>
от 20 ноября 2009 года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Соглашения о Правилах определения страны происхождения товаров в Содружестве Независимых Государств от 20 ноября 2009 года (далее - Соглашение),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условий</w:t>
      </w:r>
      <w:r>
        <w:rPr>
          <w:rFonts w:ascii="Times New Roman"/>
          <w:b w:val="false"/>
          <w:i w:val="false"/>
          <w:color w:val="000000"/>
          <w:sz w:val="28"/>
        </w:rPr>
        <w:t>, производственных и технологических операций, при выполнении которых товар считается происходящим из той страны, в которой они имели место: в таблице: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3"/>
        <w:gridCol w:w="4856"/>
        <w:gridCol w:w="5761"/>
      </w:tblGrid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для кондиционирования воздуха, оборудованные вентилятором с двигателем и приборами для изменения температуры и влажности воздуха, включая кондиционеры, в которых влажность не может регулироваться отдельно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материалов любых позиций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изготовление корпуса, изготовление элементов электропроводки;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сборка и монтаж блоков;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заправка хладагента;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регулировка и контроль параметров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3"/>
        <w:gridCol w:w="4936"/>
        <w:gridCol w:w="5761"/>
      </w:tblGrid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для кондиционирования воздуха, оборудованные вентилятором с двигателем и приборами для изменения температуры и влажности воздуха, включая кондиционеры, в которых влажность не может регулироваться отдельно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из материалов любых позиций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изготовление корпуса, изготовление элементов электропроводки;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сборка и монтаж блоков;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заправка хладагента, кроме случаев, когда заправка хладагента не предусмотрена конструкцией и/или заправка осуществляется в момент монтажа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регулировка и контроль параметров</w:t>
            </w:r>
          </w:p>
          <w:bookmarkEnd w:id="14"/>
        </w:tc>
      </w:tr>
    </w:tbl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3"/>
        <w:gridCol w:w="4927"/>
        <w:gridCol w:w="5890"/>
      </w:tblGrid>
      <w:tr>
        <w:trPr>
          <w:trHeight w:val="1215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8702-8704</w:t>
            </w:r>
          </w:p>
          <w:bookmarkEnd w:id="18"/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Aвтомобили легковые и моторные транспортные средства, предназначенные для перевозки людей, включая грузопассажирские автомобили - фургоны и гоночные автомобили; моторные транспортные средства для перевозки грузов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используемых узлов и деталей не должна превышать 50 % цены готовой продукции, а также при условии выполнения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изготовление и окраска кузова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(кабины);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и закрепление двигателя, подключение к двигателю механизмов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радиаторов и подключение систем охлаждения;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крепление амортизаторов, подключение трансмиссии;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передней подвески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полуосей, установка задней подвески;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соединение рулевого управления со ступицами передних колес;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колес и регулировка затяжки подшипников передней ступицы, установка катушки зажигания;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заправка и прокачка гидросистемы рулевого управления, тормозной системы, гидросцепления;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и подключение фар, передних и задних сигнальных фонарей;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глушителя и секций выхлопного трубопровода;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топливного бака и подключение топливопровода;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генератора и регулировка натяжения приводного ремня;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и подключение аккумулятора с проверкой работы бортовых электрических цепей;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диагностика и регулировка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проверка эффективности тормозной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консервация быстро повреждаемых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устранение дефектов после сборки;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нанесение идентификационного номера на табличку и автомобиль;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обкатка автомобиля.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вышеуказанных технологических и производственных операциях для товаров позиции 8704 вместо изготовления и окраски кузова (кабины) допускается выполнение операций по изготовлению рамы с подвеской и мостами</w:t>
            </w:r>
          </w:p>
        </w:tc>
      </w:tr>
    </w:tbl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«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3"/>
        <w:gridCol w:w="4927"/>
        <w:gridCol w:w="5890"/>
      </w:tblGrid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8702-8704</w:t>
            </w:r>
          </w:p>
          <w:bookmarkEnd w:id="22"/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автомобили легковые и моторные транспортные средства с двигателем внутреннего сгорания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используемых материалов не должна превышать 50 % цены конечной продукции, а также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сварка кузова (кабины) или изготовление кузова (кабины) иным способом в случае применения технологий, не предусматривающих сварочных операций при изготовлении кузова (кабины);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окраска кузова (кабины);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вспомогательного оборудования, в т.ч. систем безопасности, отопления и охлаждения, предусмотренных конструкцией моторного транспортного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трансмиссии;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передней и задней подвески;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колес;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системы зажигания, кроме свечей, катушек зажигания и высоковольтных проводов (для моторных транспортных средств с двигателем внутреннего сгорания с искровым зажиганием);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рулевого управления и тормозной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элементов интерьера и экстерьера;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фар, передних и задних сигнальных фонарей;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глушителя и секций выхлопного трубопровода;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топливного бака и топливопроводов;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электрических приводов, кроме приводов, являющихся неотъемлемой частью автокомпонентов, используемых при изготовлении моторных транспортных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аккумулятора;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монтаж бортовых электрических цепей;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диагностика и регулировка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проверка эффективности тормозной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нанесение идентификационного номера на моторное транспортное средство;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 контрольных испытаний готового моторного транспортного средства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8702-8704</w:t>
            </w:r>
          </w:p>
          <w:bookmarkEnd w:id="23"/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автомобили легковые и моторные транспортные средства, приводимые в движение электроприводом или гибридными силовыми установками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используемых материалов не должна превышать 50 % цены конечной продукции, а также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сварка кузова (кабины) или изготовление кузова (кабины) иным способом в случае применения технологий, не предусматривающих сварочных операций при изготовлении кузова (кабины);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окраска кузова (кабины);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двигателя (для гибридных силовых агрегатов);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тяговых электромашин (генераторы, электродвигатели);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вспомогательного оборудования, в т.ч. систем безопасности, отопления и охлаждения, предусмотренных конструкцией моторного транспортного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трансмиссии;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передней и задней подвески;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колес;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системы рулевого управления и тормозной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элементов интерьера и экстерьера;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фар, передних и задних сигнальных фонарей;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блоков накопителей энергии (тяговые аккумуляторные батареи или суперконденсаторы);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электрических приводов, кроме приводов, являющихся неотъемлемой частью автокомпонентов, используемых при изготовлении моторных транспортных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монтаж бортовых электрических цепей;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диагностика и регулировка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проверка эффективности тормозной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проверка уровня радиопомех и норм электромагнитной совместимости;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нанесение идентификационного номера на моторное транспортное средство;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 контрольных испытаний готового моторного транспортного средства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8704</w:t>
            </w:r>
          </w:p>
          <w:bookmarkEnd w:id="24"/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моторные транспортные средства, предназначенные для перевозки грузов (тип форвардер)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используемых материалов не должна превышать 50 % цены готовой продукции, а также при условии выполнения следующих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сварка кузова (кабины) или изготовление кузова (кабины) иным способом в случае применения технологий, не предусматривающих сварочных операций при изготовлении кузова (кабины);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окраска кузова (кабины);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вспомогательного оборудования, в т.ч. систем безопасности, отопления и охлаждения, предусмотренных конструкцией моторного транспортного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трансмиссии;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колес;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системы рулевого управления и тормозной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элементов интерьера и экстерьера кабины;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фар, передних и задних сигнальных фонарей;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глушителя и секций выхлопного трубопровода;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топливного бака и топливопровода;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электрических приводов, кроме приводов, являющихся неотъемлемой частью автокомпонентов, используемых при изготовлении моторных транспортных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аккумулятора;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монтаж бортовых электрических цепей;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диагностика и регулировка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проверка эффективности тормозной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нанесение идентификационного номера на моторное транспортное средство;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 контрольных испытаний готового моторного транспортного средства</w:t>
            </w:r>
          </w:p>
        </w:tc>
      </w:tr>
    </w:tbl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End w:id="25"/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через 60 дней с даты подписания и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настоящий Протокол вступает в силу по истечении 30 дней с даты получения депозитарием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2014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5"/>
        <w:gridCol w:w="7019"/>
      </w:tblGrid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Aзербайджанской Республики</w:t>
            </w:r>
          </w:p>
          <w:bookmarkEnd w:id="28"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Aрмения</w:t>
            </w:r>
          </w:p>
          <w:bookmarkEnd w:id="29"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  <w:bookmarkEnd w:id="30"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bookmarkEnd w:id="31"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  <w:bookmarkEnd w:id="32"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</w:p>
          <w:bookmarkEnd w:id="33"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