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e272" w14:textId="277e2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реструктуризации бюджетных кредитов, выданных из республиканского бюджета в 2011 и 2012 годах Мангистауской области на строительство жилья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мая 2014 года № 583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193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февраля 2009 года № 220 «Об утверждении Правил исполнения бюджета и его кассового обслуживания»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Реструктуризировать бюджетные кредиты, предоставленные местному исполнительному органу Мангистауской области по бюджетной программе «Кредитование областных бюджетов, бюджетов городов Астаны и Алматы на строительство и (или) приобретение жилья»: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ноября 2010 года «О республиканском бюджете на 2011 – 2013 годы» в части изменения сроков погашения основного долга в сумме 2700000000 (два миллиарда семьсот миллионов) тенге на 2018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ноября 2011 года «О республиканском бюджете на 2012 – 2014 годы» в части изменения сроков погашения основного долга в сумме 5900000000 (пять миллиардов девятьсот миллионов) тенге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3537500000 (три миллиарда пятьсот тридцать семь миллионов пятьсот тысяч) тенге на 2015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сумме 2362500000 (два миллиарда триста шестьдесят два миллиона пятьсот тысяч) тенге на 2018 год.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финансов Республики Казахстан, Министерству регионального развития Республики Казахстан, акиму Мангистауской области обеспечить заключение соответствующих дополнительных соглашений к кредитным договорам.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Министерство финансов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