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a946" w14:textId="dbda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11 мая 2012 года № 605 "Об утверждении перечня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государственной поддержки индустриально-инновационной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2014 года № 592. Утратило силу постановлением Правительства Республики Казахстан от 30 июля 2016 года № 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Сноска. Утратило силу постановлением Правительства РК от 30.07.2016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2012 года № 605 «Об утверждении перечня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государственной поддержки индустриально-инновационной деятельности» (САПП Республики Казахстан, 2012 г., № 49, ст. 669)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государственной поддержки индустриально-инновационной деятельности,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«товарищество с ограниченной ответственностью «Шымкент инновация».».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