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45c66" w14:textId="d045c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оказываемых Министерством окружающей среды и водных ресурсов Республики Казахстан,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 июня 2014 года № 607</w:t>
      </w:r>
    </w:p>
    <w:p>
      <w:pPr>
        <w:spacing w:after="0"/>
        <w:ind w:left="0"/>
        <w:jc w:val="both"/>
      </w:pPr>
      <w:r>
        <w:rPr>
          <w:rFonts w:ascii="Times New Roman"/>
          <w:b w:val="false"/>
          <w:i w:val="false"/>
          <w:color w:val="ff0000"/>
          <w:sz w:val="28"/>
        </w:rPr>
        <w:t>      Сноска. Утратило силу, за исключением </w:t>
      </w:r>
      <w:r>
        <w:rPr>
          <w:rFonts w:ascii="Times New Roman"/>
          <w:b w:val="false"/>
          <w:i w:val="false"/>
          <w:color w:val="ff0000"/>
          <w:sz w:val="28"/>
        </w:rPr>
        <w:t>подпункта 26)</w:t>
      </w:r>
      <w:r>
        <w:rPr>
          <w:rFonts w:ascii="Times New Roman"/>
          <w:b w:val="false"/>
          <w:i w:val="false"/>
          <w:color w:val="ff0000"/>
          <w:sz w:val="28"/>
        </w:rPr>
        <w:t xml:space="preserve"> пункта 1 постановлением Правительства РК от 29.12.2015 </w:t>
      </w:r>
      <w:r>
        <w:rPr>
          <w:rFonts w:ascii="Times New Roman"/>
          <w:b w:val="false"/>
          <w:i w:val="false"/>
          <w:color w:val="ff0000"/>
          <w:sz w:val="28"/>
        </w:rPr>
        <w:t>№ 1108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РЦПИ.</w:t>
            </w:r>
            <w:r>
              <w:br/>
            </w:r>
            <w:r>
              <w:rPr>
                <w:rFonts w:ascii="Times New Roman"/>
                <w:b w:val="false"/>
                <w:i w:val="false"/>
                <w:color w:val="000000"/>
                <w:sz w:val="20"/>
              </w:rPr>
              <w:t>
</w:t>
            </w:r>
            <w:r>
              <w:rPr>
                <w:rFonts w:ascii="Times New Roman"/>
                <w:b w:val="false"/>
                <w:i w:val="false"/>
                <w:color w:val="ff0000"/>
                <w:sz w:val="20"/>
              </w:rPr>
              <w:t xml:space="preserve">      В соответствии с </w:t>
            </w:r>
            <w:r>
              <w:rPr>
                <w:rFonts w:ascii="Times New Roman"/>
                <w:b w:val="false"/>
                <w:i w:val="false"/>
                <w:color w:val="000000"/>
                <w:sz w:val="20"/>
              </w:rPr>
              <w:t>Законом</w:t>
            </w:r>
            <w:r>
              <w:rPr>
                <w:rFonts w:ascii="Times New Roman"/>
                <w:b w:val="false"/>
                <w:i w:val="false"/>
                <w:color w:val="ff0000"/>
                <w:sz w:val="20"/>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0"/>
              </w:rPr>
              <w:t>приказ</w:t>
            </w:r>
            <w:r>
              <w:rPr>
                <w:rFonts w:ascii="Times New Roman"/>
                <w:b w:val="false"/>
                <w:i w:val="false"/>
                <w:color w:val="ff0000"/>
                <w:sz w:val="20"/>
              </w:rPr>
              <w:t xml:space="preserve"> Министра энергетики РК от 23.04.2015 г. № 301; </w:t>
            </w:r>
            <w:r>
              <w:rPr>
                <w:rFonts w:ascii="Times New Roman"/>
                <w:b w:val="false"/>
                <w:i w:val="false"/>
                <w:color w:val="000000"/>
                <w:sz w:val="20"/>
              </w:rPr>
              <w:t>приказ</w:t>
            </w:r>
            <w:r>
              <w:rPr>
                <w:rFonts w:ascii="Times New Roman"/>
                <w:b w:val="false"/>
                <w:i w:val="false"/>
                <w:color w:val="ff0000"/>
                <w:sz w:val="20"/>
              </w:rPr>
              <w:t xml:space="preserve"> Министра сельского хозяйства РК от 06.05.2015 г. № 18-1/415.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 соответствии с подпунктом 3) </w:t>
            </w:r>
            <w:r>
              <w:rPr>
                <w:rFonts w:ascii="Times New Roman"/>
                <w:b w:val="false"/>
                <w:i w:val="false"/>
                <w:color w:val="000000"/>
                <w:sz w:val="20"/>
              </w:rPr>
              <w:t>статьи 6</w:t>
            </w:r>
            <w:r>
              <w:rPr>
                <w:rFonts w:ascii="Times New Roman"/>
                <w:b w:val="false"/>
                <w:i w:val="false"/>
                <w:color w:val="000000"/>
                <w:sz w:val="20"/>
              </w:rPr>
              <w:t xml:space="preserve"> Закона Республики Казахстан от 15 апреля 2013 года «О государственных услугах» Правительство Республики Казахстан </w:t>
            </w:r>
            <w:r>
              <w:rPr>
                <w:rFonts w:ascii="Times New Roman"/>
                <w:b/>
                <w:i w:val="false"/>
                <w:color w:val="000000"/>
                <w:sz w:val="20"/>
              </w:rPr>
              <w:t>ПОСТАНОВЛЯЕТ:</w:t>
            </w:r>
            <w:r>
              <w:rPr>
                <w:rFonts w:ascii="Times New Roman"/>
                <w:b w:val="false"/>
                <w:i w:val="false"/>
                <w:color w:val="000000"/>
                <w:sz w:val="20"/>
              </w:rPr>
              <w:t> </w:t>
            </w:r>
            <w:r>
              <w:br/>
            </w:r>
            <w:r>
              <w:rPr>
                <w:rFonts w:ascii="Times New Roman"/>
                <w:b w:val="false"/>
                <w:i w:val="false"/>
                <w:color w:val="000000"/>
                <w:sz w:val="20"/>
              </w:rPr>
              <w:t xml:space="preserve">
      1. Утвердить прилагаемые: </w:t>
            </w:r>
            <w:r>
              <w:br/>
            </w:r>
            <w:r>
              <w:rPr>
                <w:rFonts w:ascii="Times New Roman"/>
                <w:b w:val="false"/>
                <w:i w:val="false"/>
                <w:color w:val="000000"/>
                <w:sz w:val="20"/>
              </w:rPr>
              <w:t>
      1) </w:t>
            </w:r>
            <w:r>
              <w:rPr>
                <w:rFonts w:ascii="Times New Roman"/>
                <w:b w:val="false"/>
                <w:i w:val="false"/>
                <w:color w:val="ff0000"/>
                <w:sz w:val="20"/>
              </w:rPr>
              <w:t xml:space="preserve">утратил силу постановлением Правительства РК от 01.10.2015  </w:t>
            </w:r>
            <w:r>
              <w:rPr>
                <w:rFonts w:ascii="Times New Roman"/>
                <w:b w:val="false"/>
                <w:i w:val="false"/>
                <w:color w:val="000000"/>
                <w:sz w:val="20"/>
              </w:rPr>
              <w:t>№ 808</w:t>
            </w:r>
            <w:r>
              <w:rPr>
                <w:rFonts w:ascii="Times New Roman"/>
                <w:b w:val="false"/>
                <w:i w:val="false"/>
                <w:color w:val="000000"/>
                <w:sz w:val="20"/>
              </w:rPr>
              <w:t> </w:t>
            </w:r>
            <w:r>
              <w:rPr>
                <w:rFonts w:ascii="Times New Roman"/>
                <w:b w:val="false"/>
                <w:i w:val="false"/>
                <w:color w:val="ff0000"/>
                <w:sz w:val="20"/>
              </w:rPr>
              <w:t>(вводится в действие со дня его первого официального опубликования);</w:t>
            </w:r>
            <w:r>
              <w:br/>
            </w:r>
            <w:r>
              <w:rPr>
                <w:rFonts w:ascii="Times New Roman"/>
                <w:b w:val="false"/>
                <w:i w:val="false"/>
                <w:color w:val="000000"/>
                <w:sz w:val="20"/>
              </w:rPr>
              <w:t>
      2) </w:t>
            </w:r>
            <w:r>
              <w:rPr>
                <w:rFonts w:ascii="Times New Roman"/>
                <w:b w:val="false"/>
                <w:i w:val="false"/>
                <w:color w:val="ff0000"/>
                <w:sz w:val="20"/>
              </w:rPr>
              <w:t xml:space="preserve">утратил силу постановлением Правительства РК от 01.10.2015  </w:t>
            </w:r>
            <w:r>
              <w:rPr>
                <w:rFonts w:ascii="Times New Roman"/>
                <w:b w:val="false"/>
                <w:i w:val="false"/>
                <w:color w:val="000000"/>
                <w:sz w:val="20"/>
              </w:rPr>
              <w:t>№ 808</w:t>
            </w:r>
            <w:r>
              <w:rPr>
                <w:rFonts w:ascii="Times New Roman"/>
                <w:b w:val="false"/>
                <w:i w:val="false"/>
                <w:color w:val="000000"/>
                <w:sz w:val="20"/>
              </w:rPr>
              <w:t> </w:t>
            </w:r>
            <w:r>
              <w:rPr>
                <w:rFonts w:ascii="Times New Roman"/>
                <w:b w:val="false"/>
                <w:i w:val="false"/>
                <w:color w:val="ff0000"/>
                <w:sz w:val="20"/>
              </w:rPr>
              <w:t>(вводится в действие со дня его первого официального опубликования);</w:t>
            </w:r>
            <w:r>
              <w:br/>
            </w:r>
            <w:r>
              <w:rPr>
                <w:rFonts w:ascii="Times New Roman"/>
                <w:b w:val="false"/>
                <w:i w:val="false"/>
                <w:color w:val="000000"/>
                <w:sz w:val="20"/>
              </w:rPr>
              <w:t>
      3) </w:t>
            </w:r>
            <w:r>
              <w:rPr>
                <w:rFonts w:ascii="Times New Roman"/>
                <w:b w:val="false"/>
                <w:i w:val="false"/>
                <w:color w:val="ff0000"/>
                <w:sz w:val="20"/>
              </w:rPr>
              <w:t xml:space="preserve">утратил силу постановлением Правительства РК от 01.10.2015  </w:t>
            </w:r>
            <w:r>
              <w:rPr>
                <w:rFonts w:ascii="Times New Roman"/>
                <w:b w:val="false"/>
                <w:i w:val="false"/>
                <w:color w:val="000000"/>
                <w:sz w:val="20"/>
              </w:rPr>
              <w:t>№ 808</w:t>
            </w:r>
            <w:r>
              <w:rPr>
                <w:rFonts w:ascii="Times New Roman"/>
                <w:b w:val="false"/>
                <w:i w:val="false"/>
                <w:color w:val="000000"/>
                <w:sz w:val="20"/>
              </w:rPr>
              <w:t> </w:t>
            </w:r>
            <w:r>
              <w:rPr>
                <w:rFonts w:ascii="Times New Roman"/>
                <w:b w:val="false"/>
                <w:i w:val="false"/>
                <w:color w:val="ff0000"/>
                <w:sz w:val="20"/>
              </w:rPr>
              <w:t>(вводится в действие со дня его первого официального опубликования);</w:t>
            </w:r>
            <w:r>
              <w:br/>
            </w:r>
            <w:r>
              <w:rPr>
                <w:rFonts w:ascii="Times New Roman"/>
                <w:b w:val="false"/>
                <w:i w:val="false"/>
                <w:color w:val="000000"/>
                <w:sz w:val="20"/>
              </w:rPr>
              <w:t>
      4) </w:t>
            </w:r>
            <w:r>
              <w:rPr>
                <w:rFonts w:ascii="Times New Roman"/>
                <w:b w:val="false"/>
                <w:i w:val="false"/>
                <w:color w:val="ff0000"/>
                <w:sz w:val="20"/>
              </w:rPr>
              <w:t xml:space="preserve">утратил силу постановлением Правительства РК от 01.10.2015  </w:t>
            </w:r>
            <w:r>
              <w:rPr>
                <w:rFonts w:ascii="Times New Roman"/>
                <w:b w:val="false"/>
                <w:i w:val="false"/>
                <w:color w:val="000000"/>
                <w:sz w:val="20"/>
              </w:rPr>
              <w:t>№ 808</w:t>
            </w:r>
            <w:r>
              <w:rPr>
                <w:rFonts w:ascii="Times New Roman"/>
                <w:b w:val="false"/>
                <w:i w:val="false"/>
                <w:color w:val="000000"/>
                <w:sz w:val="20"/>
              </w:rPr>
              <w:t> </w:t>
            </w:r>
            <w:r>
              <w:rPr>
                <w:rFonts w:ascii="Times New Roman"/>
                <w:b w:val="false"/>
                <w:i w:val="false"/>
                <w:color w:val="ff0000"/>
                <w:sz w:val="20"/>
              </w:rPr>
              <w:t>(вводится в действие со дня его первого официального опубликования);</w:t>
            </w:r>
            <w:r>
              <w:br/>
            </w:r>
            <w:r>
              <w:rPr>
                <w:rFonts w:ascii="Times New Roman"/>
                <w:b w:val="false"/>
                <w:i w:val="false"/>
                <w:color w:val="000000"/>
                <w:sz w:val="20"/>
              </w:rPr>
              <w:t>
      5) </w:t>
            </w:r>
            <w:r>
              <w:rPr>
                <w:rFonts w:ascii="Times New Roman"/>
                <w:b w:val="false"/>
                <w:i w:val="false"/>
                <w:color w:val="ff0000"/>
                <w:sz w:val="20"/>
              </w:rPr>
              <w:t xml:space="preserve">утратил силу постановлением Правительства РК от 01.10.2015  </w:t>
            </w:r>
            <w:r>
              <w:rPr>
                <w:rFonts w:ascii="Times New Roman"/>
                <w:b w:val="false"/>
                <w:i w:val="false"/>
                <w:color w:val="000000"/>
                <w:sz w:val="20"/>
              </w:rPr>
              <w:t>№ 808</w:t>
            </w:r>
            <w:r>
              <w:rPr>
                <w:rFonts w:ascii="Times New Roman"/>
                <w:b w:val="false"/>
                <w:i w:val="false"/>
                <w:color w:val="000000"/>
                <w:sz w:val="20"/>
              </w:rPr>
              <w:t> </w:t>
            </w:r>
            <w:r>
              <w:rPr>
                <w:rFonts w:ascii="Times New Roman"/>
                <w:b w:val="false"/>
                <w:i w:val="false"/>
                <w:color w:val="ff0000"/>
                <w:sz w:val="20"/>
              </w:rPr>
              <w:t>(вводится в действие со дня его первого официального опубликования);</w:t>
            </w:r>
            <w:r>
              <w:br/>
            </w:r>
            <w:r>
              <w:rPr>
                <w:rFonts w:ascii="Times New Roman"/>
                <w:b w:val="false"/>
                <w:i w:val="false"/>
                <w:color w:val="000000"/>
                <w:sz w:val="20"/>
              </w:rPr>
              <w:t>
      6) </w:t>
            </w:r>
            <w:r>
              <w:rPr>
                <w:rFonts w:ascii="Times New Roman"/>
                <w:b w:val="false"/>
                <w:i w:val="false"/>
                <w:color w:val="ff0000"/>
                <w:sz w:val="20"/>
              </w:rPr>
              <w:t xml:space="preserve">утратил силу постановлением Правительства РК от 01.10.2015  </w:t>
            </w:r>
            <w:r>
              <w:rPr>
                <w:rFonts w:ascii="Times New Roman"/>
                <w:b w:val="false"/>
                <w:i w:val="false"/>
                <w:color w:val="000000"/>
                <w:sz w:val="20"/>
              </w:rPr>
              <w:t>№ 808</w:t>
            </w:r>
            <w:r>
              <w:rPr>
                <w:rFonts w:ascii="Times New Roman"/>
                <w:b w:val="false"/>
                <w:i w:val="false"/>
                <w:color w:val="000000"/>
                <w:sz w:val="20"/>
              </w:rPr>
              <w:t> </w:t>
            </w:r>
            <w:r>
              <w:rPr>
                <w:rFonts w:ascii="Times New Roman"/>
                <w:b w:val="false"/>
                <w:i w:val="false"/>
                <w:color w:val="ff0000"/>
                <w:sz w:val="20"/>
              </w:rPr>
              <w:t>(вводится в действие со дня его первого официального опубликования);</w:t>
            </w:r>
            <w:r>
              <w:br/>
            </w:r>
            <w:r>
              <w:rPr>
                <w:rFonts w:ascii="Times New Roman"/>
                <w:b w:val="false"/>
                <w:i w:val="false"/>
                <w:color w:val="000000"/>
                <w:sz w:val="20"/>
              </w:rPr>
              <w:t>
      7) </w:t>
            </w:r>
            <w:r>
              <w:rPr>
                <w:rFonts w:ascii="Times New Roman"/>
                <w:b w:val="false"/>
                <w:i w:val="false"/>
                <w:color w:val="ff0000"/>
                <w:sz w:val="20"/>
              </w:rPr>
              <w:t xml:space="preserve">утратил силу постановлением Правительства РК от 01.10.2015  </w:t>
            </w:r>
            <w:r>
              <w:rPr>
                <w:rFonts w:ascii="Times New Roman"/>
                <w:b w:val="false"/>
                <w:i w:val="false"/>
                <w:color w:val="000000"/>
                <w:sz w:val="20"/>
              </w:rPr>
              <w:t>№ 808</w:t>
            </w:r>
            <w:r>
              <w:rPr>
                <w:rFonts w:ascii="Times New Roman"/>
                <w:b w:val="false"/>
                <w:i w:val="false"/>
                <w:color w:val="000000"/>
                <w:sz w:val="20"/>
              </w:rPr>
              <w:t> </w:t>
            </w:r>
            <w:r>
              <w:rPr>
                <w:rFonts w:ascii="Times New Roman"/>
                <w:b w:val="false"/>
                <w:i w:val="false"/>
                <w:color w:val="ff0000"/>
                <w:sz w:val="20"/>
              </w:rPr>
              <w:t>(вводится в действие со дня его первого официального опубликования);</w:t>
            </w:r>
            <w:r>
              <w:br/>
            </w:r>
            <w:r>
              <w:rPr>
                <w:rFonts w:ascii="Times New Roman"/>
                <w:b w:val="false"/>
                <w:i w:val="false"/>
                <w:color w:val="000000"/>
                <w:sz w:val="20"/>
              </w:rPr>
              <w:t>
      8) </w:t>
            </w:r>
            <w:r>
              <w:rPr>
                <w:rFonts w:ascii="Times New Roman"/>
                <w:b w:val="false"/>
                <w:i w:val="false"/>
                <w:color w:val="ff0000"/>
                <w:sz w:val="20"/>
              </w:rPr>
              <w:t xml:space="preserve">утратил силу постановлением Правительства РК от 01.10.2015  </w:t>
            </w:r>
            <w:r>
              <w:rPr>
                <w:rFonts w:ascii="Times New Roman"/>
                <w:b w:val="false"/>
                <w:i w:val="false"/>
                <w:color w:val="000000"/>
                <w:sz w:val="20"/>
              </w:rPr>
              <w:t>№ 808</w:t>
            </w:r>
            <w:r>
              <w:rPr>
                <w:rFonts w:ascii="Times New Roman"/>
                <w:b w:val="false"/>
                <w:i w:val="false"/>
                <w:color w:val="000000"/>
                <w:sz w:val="20"/>
              </w:rPr>
              <w:t> </w:t>
            </w:r>
            <w:r>
              <w:rPr>
                <w:rFonts w:ascii="Times New Roman"/>
                <w:b w:val="false"/>
                <w:i w:val="false"/>
                <w:color w:val="ff0000"/>
                <w:sz w:val="20"/>
              </w:rPr>
              <w:t>(вводится в действие со дня его первого официального опубликования);</w:t>
            </w:r>
            <w:r>
              <w:br/>
            </w:r>
            <w:r>
              <w:rPr>
                <w:rFonts w:ascii="Times New Roman"/>
                <w:b w:val="false"/>
                <w:i w:val="false"/>
                <w:color w:val="000000"/>
                <w:sz w:val="20"/>
              </w:rPr>
              <w:t>
      9) </w:t>
            </w:r>
            <w:r>
              <w:rPr>
                <w:rFonts w:ascii="Times New Roman"/>
                <w:b w:val="false"/>
                <w:i w:val="false"/>
                <w:color w:val="ff0000"/>
                <w:sz w:val="20"/>
              </w:rPr>
              <w:t xml:space="preserve">утратил силу постановлением Правительства РК от 01.10.2015  </w:t>
            </w:r>
            <w:r>
              <w:rPr>
                <w:rFonts w:ascii="Times New Roman"/>
                <w:b w:val="false"/>
                <w:i w:val="false"/>
                <w:color w:val="000000"/>
                <w:sz w:val="20"/>
              </w:rPr>
              <w:t>№ 808</w:t>
            </w:r>
            <w:r>
              <w:rPr>
                <w:rFonts w:ascii="Times New Roman"/>
                <w:b w:val="false"/>
                <w:i w:val="false"/>
                <w:color w:val="000000"/>
                <w:sz w:val="20"/>
              </w:rPr>
              <w:t> </w:t>
            </w:r>
            <w:r>
              <w:rPr>
                <w:rFonts w:ascii="Times New Roman"/>
                <w:b w:val="false"/>
                <w:i w:val="false"/>
                <w:color w:val="ff0000"/>
                <w:sz w:val="20"/>
              </w:rPr>
              <w:t>(вводится в действие со дня его первого официального опубликования);</w:t>
            </w:r>
            <w:r>
              <w:br/>
            </w:r>
            <w:r>
              <w:rPr>
                <w:rFonts w:ascii="Times New Roman"/>
                <w:b w:val="false"/>
                <w:i w:val="false"/>
                <w:color w:val="000000"/>
                <w:sz w:val="20"/>
              </w:rPr>
              <w:t>
      10) </w:t>
            </w:r>
            <w:r>
              <w:rPr>
                <w:rFonts w:ascii="Times New Roman"/>
                <w:b w:val="false"/>
                <w:i w:val="false"/>
                <w:color w:val="000000"/>
                <w:sz w:val="20"/>
              </w:rPr>
              <w:t>стандарт</w:t>
            </w:r>
            <w:r>
              <w:rPr>
                <w:rFonts w:ascii="Times New Roman"/>
                <w:b w:val="false"/>
                <w:i w:val="false"/>
                <w:color w:val="000000"/>
                <w:sz w:val="20"/>
              </w:rPr>
              <w:t xml:space="preserve"> государственной услуги «Выдача разрешения на использование подземных вод питьевого качества для целей, не связанных с питьевым и хозяйственно-бытовым водоснабжением на территориях, где отсутствуют поверхностные водные объекты, но имеются достаточные запасы подземных вод питьевого качества»; </w:t>
            </w:r>
            <w:r>
              <w:br/>
            </w:r>
            <w:r>
              <w:rPr>
                <w:rFonts w:ascii="Times New Roman"/>
                <w:b w:val="false"/>
                <w:i w:val="false"/>
                <w:color w:val="000000"/>
                <w:sz w:val="20"/>
              </w:rPr>
              <w:t>
      11) </w:t>
            </w:r>
            <w:r>
              <w:rPr>
                <w:rFonts w:ascii="Times New Roman"/>
                <w:b w:val="false"/>
                <w:i w:val="false"/>
                <w:color w:val="000000"/>
                <w:sz w:val="20"/>
              </w:rPr>
              <w:t>стандарт</w:t>
            </w:r>
            <w:r>
              <w:rPr>
                <w:rFonts w:ascii="Times New Roman"/>
                <w:b w:val="false"/>
                <w:i w:val="false"/>
                <w:color w:val="000000"/>
                <w:sz w:val="20"/>
              </w:rPr>
              <w:t xml:space="preserve"> государственной услуги «Выдача разрешения на специальное водопользование»; </w:t>
            </w:r>
            <w:r>
              <w:br/>
            </w:r>
            <w:r>
              <w:rPr>
                <w:rFonts w:ascii="Times New Roman"/>
                <w:b w:val="false"/>
                <w:i w:val="false"/>
                <w:color w:val="000000"/>
                <w:sz w:val="20"/>
              </w:rPr>
              <w:t>
      12) </w:t>
            </w:r>
            <w:r>
              <w:rPr>
                <w:rFonts w:ascii="Times New Roman"/>
                <w:b w:val="false"/>
                <w:i w:val="false"/>
                <w:color w:val="000000"/>
                <w:sz w:val="20"/>
              </w:rPr>
              <w:t>стандарт</w:t>
            </w:r>
            <w:r>
              <w:rPr>
                <w:rFonts w:ascii="Times New Roman"/>
                <w:b w:val="false"/>
                <w:i w:val="false"/>
                <w:color w:val="000000"/>
                <w:sz w:val="20"/>
              </w:rPr>
              <w:t xml:space="preserve"> государственной услуги «Согласование удельных норм водопотребления и водоотведения в отраслях экономики»; </w:t>
            </w:r>
            <w:r>
              <w:br/>
            </w:r>
            <w:r>
              <w:rPr>
                <w:rFonts w:ascii="Times New Roman"/>
                <w:b w:val="false"/>
                <w:i w:val="false"/>
                <w:color w:val="000000"/>
                <w:sz w:val="20"/>
              </w:rPr>
              <w:t>
      13) </w:t>
            </w:r>
            <w:r>
              <w:rPr>
                <w:rFonts w:ascii="Times New Roman"/>
                <w:b w:val="false"/>
                <w:i w:val="false"/>
                <w:color w:val="000000"/>
                <w:sz w:val="20"/>
              </w:rPr>
              <w:t>стандарт</w:t>
            </w:r>
            <w:r>
              <w:rPr>
                <w:rFonts w:ascii="Times New Roman"/>
                <w:b w:val="false"/>
                <w:i w:val="false"/>
                <w:color w:val="000000"/>
                <w:sz w:val="20"/>
              </w:rPr>
              <w:t xml:space="preserve"> государственной услуги «Выдача путевки на проведение любительского (спортивного) рыболовства, для нужд местного населения, проживающего в охранной зоне Маркакольского государственного природного заповедника»; </w:t>
            </w:r>
            <w:r>
              <w:br/>
            </w:r>
            <w:r>
              <w:rPr>
                <w:rFonts w:ascii="Times New Roman"/>
                <w:b w:val="false"/>
                <w:i w:val="false"/>
                <w:color w:val="000000"/>
                <w:sz w:val="20"/>
              </w:rPr>
              <w:t>
      14) </w:t>
            </w:r>
            <w:r>
              <w:rPr>
                <w:rFonts w:ascii="Times New Roman"/>
                <w:b w:val="false"/>
                <w:i w:val="false"/>
                <w:color w:val="000000"/>
                <w:sz w:val="20"/>
              </w:rPr>
              <w:t>стандарт</w:t>
            </w:r>
            <w:r>
              <w:rPr>
                <w:rFonts w:ascii="Times New Roman"/>
                <w:b w:val="false"/>
                <w:i w:val="false"/>
                <w:color w:val="000000"/>
                <w:sz w:val="20"/>
              </w:rPr>
              <w:t xml:space="preserve"> государственной услуги «Согласование режима судоходства в запретный для рыболовства нерестовый период, а также в запретных для рыболовства водоемах и (или) участках»; </w:t>
            </w:r>
            <w:r>
              <w:br/>
            </w:r>
            <w:r>
              <w:rPr>
                <w:rFonts w:ascii="Times New Roman"/>
                <w:b w:val="false"/>
                <w:i w:val="false"/>
                <w:color w:val="000000"/>
                <w:sz w:val="20"/>
              </w:rPr>
              <w:t>
      15) </w:t>
            </w:r>
            <w:r>
              <w:rPr>
                <w:rFonts w:ascii="Times New Roman"/>
                <w:b w:val="false"/>
                <w:i w:val="false"/>
                <w:color w:val="000000"/>
                <w:sz w:val="20"/>
              </w:rPr>
              <w:t>стандарт</w:t>
            </w:r>
            <w:r>
              <w:rPr>
                <w:rFonts w:ascii="Times New Roman"/>
                <w:b w:val="false"/>
                <w:i w:val="false"/>
                <w:color w:val="000000"/>
                <w:sz w:val="20"/>
              </w:rPr>
              <w:t xml:space="preserve"> государственной услуги «Предоставление водных объектов в обособленное или совместное пользование на конкурсной основе»; </w:t>
            </w:r>
            <w:r>
              <w:br/>
            </w:r>
            <w:r>
              <w:rPr>
                <w:rFonts w:ascii="Times New Roman"/>
                <w:b w:val="false"/>
                <w:i w:val="false"/>
                <w:color w:val="000000"/>
                <w:sz w:val="20"/>
              </w:rPr>
              <w:t>
      16) </w:t>
            </w:r>
            <w:r>
              <w:rPr>
                <w:rFonts w:ascii="Times New Roman"/>
                <w:b w:val="false"/>
                <w:i w:val="false"/>
                <w:color w:val="000000"/>
                <w:sz w:val="20"/>
              </w:rPr>
              <w:t>стандарт</w:t>
            </w:r>
            <w:r>
              <w:rPr>
                <w:rFonts w:ascii="Times New Roman"/>
                <w:b w:val="false"/>
                <w:i w:val="false"/>
                <w:color w:val="000000"/>
                <w:sz w:val="20"/>
              </w:rPr>
              <w:t xml:space="preserve"> государственной услуги «Выдача лесорубочного и лесного билета»; </w:t>
            </w:r>
            <w:r>
              <w:br/>
            </w:r>
            <w:r>
              <w:rPr>
                <w:rFonts w:ascii="Times New Roman"/>
                <w:b w:val="false"/>
                <w:i w:val="false"/>
                <w:color w:val="000000"/>
                <w:sz w:val="20"/>
              </w:rPr>
              <w:t>
      17) </w:t>
            </w:r>
            <w:r>
              <w:rPr>
                <w:rFonts w:ascii="Times New Roman"/>
                <w:b w:val="false"/>
                <w:i w:val="false"/>
                <w:color w:val="000000"/>
                <w:sz w:val="20"/>
              </w:rPr>
              <w:t>стандарт</w:t>
            </w:r>
            <w:r>
              <w:rPr>
                <w:rFonts w:ascii="Times New Roman"/>
                <w:b w:val="false"/>
                <w:i w:val="false"/>
                <w:color w:val="000000"/>
                <w:sz w:val="20"/>
              </w:rPr>
              <w:t xml:space="preserve"> государственной услуги «Выдача разрешения на использование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w:t>
            </w:r>
            <w:r>
              <w:br/>
            </w:r>
            <w:r>
              <w:rPr>
                <w:rFonts w:ascii="Times New Roman"/>
                <w:b w:val="false"/>
                <w:i w:val="false"/>
                <w:color w:val="000000"/>
                <w:sz w:val="20"/>
              </w:rPr>
              <w:t>
      18) </w:t>
            </w:r>
            <w:r>
              <w:rPr>
                <w:rFonts w:ascii="Times New Roman"/>
                <w:b w:val="false"/>
                <w:i w:val="false"/>
                <w:color w:val="000000"/>
                <w:sz w:val="20"/>
              </w:rPr>
              <w:t>стандарт</w:t>
            </w:r>
            <w:r>
              <w:rPr>
                <w:rFonts w:ascii="Times New Roman"/>
                <w:b w:val="false"/>
                <w:i w:val="false"/>
                <w:color w:val="000000"/>
                <w:sz w:val="20"/>
              </w:rPr>
              <w:t xml:space="preserve"> государственной услуги «Государственная регистрация договора долгосрочного лесопользования на участках государственного лесного фонда в территориальных подразделениях»; </w:t>
            </w:r>
            <w:r>
              <w:br/>
            </w:r>
            <w:r>
              <w:rPr>
                <w:rFonts w:ascii="Times New Roman"/>
                <w:b w:val="false"/>
                <w:i w:val="false"/>
                <w:color w:val="000000"/>
                <w:sz w:val="20"/>
              </w:rPr>
              <w:t>
      19) </w:t>
            </w:r>
            <w:r>
              <w:rPr>
                <w:rFonts w:ascii="Times New Roman"/>
                <w:b w:val="false"/>
                <w:i w:val="false"/>
                <w:color w:val="000000"/>
                <w:sz w:val="20"/>
              </w:rPr>
              <w:t>стандарт</w:t>
            </w:r>
            <w:r>
              <w:rPr>
                <w:rFonts w:ascii="Times New Roman"/>
                <w:b w:val="false"/>
                <w:i w:val="false"/>
                <w:color w:val="000000"/>
                <w:sz w:val="20"/>
              </w:rPr>
              <w:t xml:space="preserve"> государственной услуги «Распределение квот на изъятие объектов животного мира на основании утвержденных лимитов»; </w:t>
            </w:r>
            <w:r>
              <w:br/>
            </w:r>
            <w:r>
              <w:rPr>
                <w:rFonts w:ascii="Times New Roman"/>
                <w:b w:val="false"/>
                <w:i w:val="false"/>
                <w:color w:val="000000"/>
                <w:sz w:val="20"/>
              </w:rPr>
              <w:t>
      20) </w:t>
            </w:r>
            <w:r>
              <w:rPr>
                <w:rFonts w:ascii="Times New Roman"/>
                <w:b w:val="false"/>
                <w:i w:val="false"/>
                <w:color w:val="000000"/>
                <w:sz w:val="20"/>
              </w:rPr>
              <w:t>стандарт</w:t>
            </w:r>
            <w:r>
              <w:rPr>
                <w:rFonts w:ascii="Times New Roman"/>
                <w:b w:val="false"/>
                <w:i w:val="false"/>
                <w:color w:val="000000"/>
                <w:sz w:val="20"/>
              </w:rPr>
              <w:t xml:space="preserve"> государственной услуги «Утверждение марки для торговли икрой осетровых видов рыб на внешнем рынке Республики Казахстан и выдача марки для торговли ею на внутреннем рынке Республики Казахстан»; </w:t>
            </w:r>
            <w:r>
              <w:br/>
            </w:r>
            <w:r>
              <w:rPr>
                <w:rFonts w:ascii="Times New Roman"/>
                <w:b w:val="false"/>
                <w:i w:val="false"/>
                <w:color w:val="000000"/>
                <w:sz w:val="20"/>
              </w:rPr>
              <w:t>
      21) </w:t>
            </w:r>
            <w:r>
              <w:rPr>
                <w:rFonts w:ascii="Times New Roman"/>
                <w:b w:val="false"/>
                <w:i w:val="false"/>
                <w:color w:val="000000"/>
                <w:sz w:val="20"/>
              </w:rPr>
              <w:t>стандарт</w:t>
            </w:r>
            <w:r>
              <w:rPr>
                <w:rFonts w:ascii="Times New Roman"/>
                <w:b w:val="false"/>
                <w:i w:val="false"/>
                <w:color w:val="000000"/>
                <w:sz w:val="20"/>
              </w:rPr>
              <w:t xml:space="preserve"> государственной услуги «Выдача разрешения на акклиматизацию»; </w:t>
            </w:r>
            <w:r>
              <w:br/>
            </w:r>
            <w:r>
              <w:rPr>
                <w:rFonts w:ascii="Times New Roman"/>
                <w:b w:val="false"/>
                <w:i w:val="false"/>
                <w:color w:val="000000"/>
                <w:sz w:val="20"/>
              </w:rPr>
              <w:t>
      22) </w:t>
            </w:r>
            <w:r>
              <w:rPr>
                <w:rFonts w:ascii="Times New Roman"/>
                <w:b w:val="false"/>
                <w:i w:val="false"/>
                <w:color w:val="000000"/>
                <w:sz w:val="20"/>
              </w:rPr>
              <w:t>стандарт</w:t>
            </w:r>
            <w:r>
              <w:rPr>
                <w:rFonts w:ascii="Times New Roman"/>
                <w:b w:val="false"/>
                <w:i w:val="false"/>
                <w:color w:val="000000"/>
                <w:sz w:val="20"/>
              </w:rPr>
              <w:t xml:space="preserve"> государственной услуги «Согласование установки рыбозащитных устройств водозаборных сооружений»; </w:t>
            </w:r>
            <w:r>
              <w:br/>
            </w:r>
            <w:r>
              <w:rPr>
                <w:rFonts w:ascii="Times New Roman"/>
                <w:b w:val="false"/>
                <w:i w:val="false"/>
                <w:color w:val="000000"/>
                <w:sz w:val="20"/>
              </w:rPr>
              <w:t>
      23) </w:t>
            </w:r>
            <w:r>
              <w:rPr>
                <w:rFonts w:ascii="Times New Roman"/>
                <w:b w:val="false"/>
                <w:i w:val="false"/>
                <w:color w:val="000000"/>
                <w:sz w:val="20"/>
              </w:rPr>
              <w:t>стандарт</w:t>
            </w:r>
            <w:r>
              <w:rPr>
                <w:rFonts w:ascii="Times New Roman"/>
                <w:b w:val="false"/>
                <w:i w:val="false"/>
                <w:color w:val="000000"/>
                <w:sz w:val="20"/>
              </w:rPr>
              <w:t xml:space="preserve"> государственной услуги «Регистрация в административном органе физических и юридических лиц, осуществляющих искусственное разведение животных, виды которых включены в приложения I и II Конвенции о международной торговле видами дикой фауны и флоры, находящимися под угрозой исчезновения»; </w:t>
            </w:r>
            <w:r>
              <w:br/>
            </w:r>
            <w:r>
              <w:rPr>
                <w:rFonts w:ascii="Times New Roman"/>
                <w:b w:val="false"/>
                <w:i w:val="false"/>
                <w:color w:val="000000"/>
                <w:sz w:val="20"/>
              </w:rPr>
              <w:t>
      24) </w:t>
            </w:r>
            <w:r>
              <w:rPr>
                <w:rFonts w:ascii="Times New Roman"/>
                <w:b w:val="false"/>
                <w:i w:val="false"/>
                <w:color w:val="000000"/>
                <w:sz w:val="20"/>
              </w:rPr>
              <w:t>стандарт</w:t>
            </w:r>
            <w:r>
              <w:rPr>
                <w:rFonts w:ascii="Times New Roman"/>
                <w:b w:val="false"/>
                <w:i w:val="false"/>
                <w:color w:val="000000"/>
                <w:sz w:val="20"/>
              </w:rPr>
              <w:t xml:space="preserve"> государственной услуги «Выдача разрешения на осуществление любительского (спортивного) рыболовства, мелиоративного лова, научно-исследовательского лова, лова в воспроизводственных целях на водных объектах, расположенных на особо охраняемых природных территориях со статусом юридического лица, на основании биологического обоснования при наличии положительного заключения государственной экологической экспертизы»; </w:t>
            </w:r>
            <w:r>
              <w:br/>
            </w:r>
            <w:r>
              <w:rPr>
                <w:rFonts w:ascii="Times New Roman"/>
                <w:b w:val="false"/>
                <w:i w:val="false"/>
                <w:color w:val="000000"/>
                <w:sz w:val="20"/>
              </w:rPr>
              <w:t>
      25) </w:t>
            </w:r>
            <w:r>
              <w:rPr>
                <w:rFonts w:ascii="Times New Roman"/>
                <w:b w:val="false"/>
                <w:i w:val="false"/>
                <w:color w:val="000000"/>
                <w:sz w:val="20"/>
              </w:rPr>
              <w:t>стандарт</w:t>
            </w:r>
            <w:r>
              <w:rPr>
                <w:rFonts w:ascii="Times New Roman"/>
                <w:b w:val="false"/>
                <w:i w:val="false"/>
                <w:color w:val="000000"/>
                <w:sz w:val="20"/>
              </w:rPr>
              <w:t xml:space="preserve"> государственной услуги «Выдача справки о происхождении вылова»; </w:t>
            </w:r>
          </w:p>
        </w:tc>
      </w:tr>
    </w:tbl>
    <w:bookmarkStart w:name="z28" w:id="0"/>
    <w:p>
      <w:pPr>
        <w:spacing w:after="0"/>
        <w:ind w:left="0"/>
        <w:jc w:val="both"/>
      </w:pPr>
      <w:r>
        <w:rPr>
          <w:rFonts w:ascii="Times New Roman"/>
          <w:b w:val="false"/>
          <w:i w:val="false"/>
          <w:color w:val="000000"/>
          <w:sz w:val="28"/>
        </w:rPr>
        <w:t>
      26)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«Согласование добычи объектов животного мира с применением ядохимикатов при истреблении полевых грызунов, а также в случаях эпизоотии бешенства и других болезней животных».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постановлением Правительства РК от 01.10.2015 </w:t>
      </w:r>
      <w:r>
        <w:rPr>
          <w:rFonts w:ascii="Times New Roman"/>
          <w:b w:val="false"/>
          <w:i w:val="false"/>
          <w:color w:val="000000"/>
          <w:sz w:val="28"/>
        </w:rPr>
        <w:t>№ 808</w:t>
      </w:r>
      <w:r>
        <w:rPr>
          <w:rFonts w:ascii="Times New Roman"/>
          <w:b w:val="false"/>
          <w:i w:val="false"/>
          <w:color w:val="000000"/>
          <w:sz w:val="28"/>
        </w:rPr>
        <w:t> </w:t>
      </w:r>
      <w:r>
        <w:rPr>
          <w:rFonts w:ascii="Times New Roman"/>
          <w:b w:val="false"/>
          <w:i w:val="false"/>
          <w:color w:val="ff0000"/>
          <w:sz w:val="28"/>
        </w:rPr>
        <w:t>(вводится в действие со дня его первого официального опубликования).</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07"/>
      </w:tblGrid>
      <w:tr>
        <w:trPr>
          <w:trHeight w:val="30" w:hRule="atLeast"/>
        </w:trPr>
        <w:tc>
          <w:tcPr>
            <w:tcW w:w="1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Утвердить прилагаемые </w:t>
            </w:r>
            <w:r>
              <w:rPr>
                <w:rFonts w:ascii="Times New Roman"/>
                <w:b w:val="false"/>
                <w:i w:val="false"/>
                <w:color w:val="000000"/>
                <w:sz w:val="20"/>
              </w:rPr>
              <w:t>изменения и дополнения</w:t>
            </w:r>
            <w:r>
              <w:rPr>
                <w:rFonts w:ascii="Times New Roman"/>
                <w:b w:val="false"/>
                <w:i w:val="false"/>
                <w:color w:val="000000"/>
                <w:sz w:val="20"/>
              </w:rPr>
              <w:t xml:space="preserve">, которые вносятся в некоторые решения Правительства Республики Казахстан. </w:t>
            </w:r>
            <w:r>
              <w:br/>
            </w:r>
            <w:r>
              <w:rPr>
                <w:rFonts w:ascii="Times New Roman"/>
                <w:b w:val="false"/>
                <w:i w:val="false"/>
                <w:color w:val="000000"/>
                <w:sz w:val="20"/>
              </w:rPr>
              <w:t>
      3. Признать утратившими силу некоторые решения Правительства Республики Казахстан согласно </w:t>
            </w:r>
            <w:r>
              <w:rPr>
                <w:rFonts w:ascii="Times New Roman"/>
                <w:b w:val="false"/>
                <w:i w:val="false"/>
                <w:color w:val="000000"/>
                <w:sz w:val="20"/>
              </w:rPr>
              <w:t>приложению</w:t>
            </w:r>
            <w:r>
              <w:rPr>
                <w:rFonts w:ascii="Times New Roman"/>
                <w:b w:val="false"/>
                <w:i w:val="false"/>
                <w:color w:val="000000"/>
                <w:sz w:val="20"/>
              </w:rPr>
              <w:t xml:space="preserve"> к настоящему постановлению.</w:t>
            </w:r>
            <w:r>
              <w:br/>
            </w:r>
            <w:r>
              <w:rPr>
                <w:rFonts w:ascii="Times New Roman"/>
                <w:b w:val="false"/>
                <w:i w:val="false"/>
                <w:color w:val="000000"/>
                <w:sz w:val="20"/>
              </w:rPr>
              <w:t>
      4. Настоящее постановление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val="false"/>
                <w:i/>
                <w:color w:val="000000"/>
                <w:sz w:val="20"/>
              </w:rPr>
              <w:t>      Премьер-Министр</w:t>
            </w:r>
            <w:r>
              <w:br/>
            </w:r>
            <w:r>
              <w:rPr>
                <w:rFonts w:ascii="Times New Roman"/>
                <w:b w:val="false"/>
                <w:i w:val="false"/>
                <w:color w:val="000000"/>
                <w:sz w:val="20"/>
              </w:rPr>
              <w:t>
</w:t>
            </w:r>
            <w:r>
              <w:rPr>
                <w:rFonts w:ascii="Times New Roman"/>
                <w:b w:val="false"/>
                <w:i/>
                <w:color w:val="000000"/>
                <w:sz w:val="20"/>
              </w:rPr>
              <w:t>      Республики Казахстан                       К. Масимов</w:t>
            </w:r>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постановлением Правительства</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3 июня 2014 года № 607 </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«Выдача лицензии, переоформление, выдача дубликатов лицензии на</w:t>
            </w:r>
            <w:r>
              <w:br/>
            </w:r>
            <w:r>
              <w:rPr>
                <w:rFonts w:ascii="Times New Roman"/>
                <w:b/>
                <w:i w:val="false"/>
                <w:color w:val="000000"/>
              </w:rPr>
              <w:t>
выполнение работ и оказание услуг в области охраны окружающей</w:t>
            </w:r>
            <w:r>
              <w:br/>
            </w:r>
            <w:r>
              <w:rPr>
                <w:rFonts w:ascii="Times New Roman"/>
                <w:b/>
                <w:i w:val="false"/>
                <w:color w:val="000000"/>
              </w:rPr>
              <w:t>
среды»</w:t>
            </w:r>
          </w:p>
          <w:p>
            <w:pPr>
              <w:spacing w:after="20"/>
              <w:ind w:left="20"/>
              <w:jc w:val="both"/>
            </w:pPr>
            <w:r>
              <w:rPr>
                <w:rFonts w:ascii="Times New Roman"/>
                <w:b w:val="false"/>
                <w:i w:val="false"/>
                <w:color w:val="ff0000"/>
                <w:sz w:val="20"/>
              </w:rPr>
              <w:t xml:space="preserve">      Сноска. Стандарт утратил силу постановлением Правительства РК от 01.10.2015 </w:t>
            </w:r>
            <w:r>
              <w:rPr>
                <w:rFonts w:ascii="Times New Roman"/>
                <w:b w:val="false"/>
                <w:i w:val="false"/>
                <w:color w:val="ff0000"/>
                <w:sz w:val="20"/>
              </w:rPr>
              <w:t>№ 808</w:t>
            </w:r>
            <w:r>
              <w:rPr>
                <w:rFonts w:ascii="Times New Roman"/>
                <w:b w:val="false"/>
                <w:i w:val="false"/>
                <w:color w:val="ff0000"/>
                <w:sz w:val="20"/>
              </w:rPr>
              <w:t> (вводится в действие со дня его первого официального опубликования).</w:t>
            </w:r>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постановлением Правительства</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3 июня 2014 года № 607 </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«Выдача лицензии, переоформление, выдача дубликатов лицензии на</w:t>
            </w:r>
            <w:r>
              <w:br/>
            </w:r>
            <w:r>
              <w:rPr>
                <w:rFonts w:ascii="Times New Roman"/>
                <w:b/>
                <w:i w:val="false"/>
                <w:color w:val="000000"/>
              </w:rPr>
              <w:t>
ввоз на территорию Республики Казахстан из стран, не входящих в</w:t>
            </w:r>
            <w:r>
              <w:br/>
            </w:r>
            <w:r>
              <w:rPr>
                <w:rFonts w:ascii="Times New Roman"/>
                <w:b/>
                <w:i w:val="false"/>
                <w:color w:val="000000"/>
              </w:rPr>
              <w:t>
Таможенный союз, и вывоза с территории Республики Казахстан в</w:t>
            </w:r>
            <w:r>
              <w:br/>
            </w:r>
            <w:r>
              <w:rPr>
                <w:rFonts w:ascii="Times New Roman"/>
                <w:b/>
                <w:i w:val="false"/>
                <w:color w:val="000000"/>
              </w:rPr>
              <w:t>
эти страны озоноразрушающих веществ и содержащей их продукции»</w:t>
            </w:r>
          </w:p>
          <w:p>
            <w:pPr>
              <w:spacing w:after="20"/>
              <w:ind w:left="20"/>
              <w:jc w:val="both"/>
            </w:pPr>
            <w:r>
              <w:rPr>
                <w:rFonts w:ascii="Times New Roman"/>
                <w:b w:val="false"/>
                <w:i w:val="false"/>
                <w:color w:val="ff0000"/>
                <w:sz w:val="20"/>
              </w:rPr>
              <w:t xml:space="preserve">      Сноска. Стандарт утратил силу постановлением Правительства РК от 01.10.2015 </w:t>
            </w:r>
            <w:r>
              <w:rPr>
                <w:rFonts w:ascii="Times New Roman"/>
                <w:b w:val="false"/>
                <w:i w:val="false"/>
                <w:color w:val="ff0000"/>
                <w:sz w:val="20"/>
              </w:rPr>
              <w:t>№ 808</w:t>
            </w:r>
            <w:r>
              <w:rPr>
                <w:rFonts w:ascii="Times New Roman"/>
                <w:b w:val="false"/>
                <w:i w:val="false"/>
                <w:color w:val="ff0000"/>
                <w:sz w:val="20"/>
              </w:rPr>
              <w:t> (вводится в действие со дня его первого официального опубликования).</w:t>
            </w:r>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постановлением Правительства</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3 июня 2014 года № 607 </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«Выдача разрешения на производство работ с использованием</w:t>
            </w:r>
            <w:r>
              <w:br/>
            </w:r>
            <w:r>
              <w:rPr>
                <w:rFonts w:ascii="Times New Roman"/>
                <w:b/>
                <w:i w:val="false"/>
                <w:color w:val="000000"/>
              </w:rPr>
              <w:t>
озоноразрушающих веществ, ремонт, монтаж, обслуживание</w:t>
            </w:r>
            <w:r>
              <w:br/>
            </w:r>
            <w:r>
              <w:rPr>
                <w:rFonts w:ascii="Times New Roman"/>
                <w:b/>
                <w:i w:val="false"/>
                <w:color w:val="000000"/>
              </w:rPr>
              <w:t>
оборудования, содержащего озоноразрушающие вещества»</w:t>
            </w:r>
          </w:p>
          <w:p>
            <w:pPr>
              <w:spacing w:after="20"/>
              <w:ind w:left="20"/>
              <w:jc w:val="both"/>
            </w:pPr>
            <w:r>
              <w:rPr>
                <w:rFonts w:ascii="Times New Roman"/>
                <w:b w:val="false"/>
                <w:i w:val="false"/>
                <w:color w:val="ff0000"/>
                <w:sz w:val="20"/>
              </w:rPr>
              <w:t xml:space="preserve">      Сноска. Стандарт утратил силу постановлением Правительства РК от 01.10.2015 </w:t>
            </w:r>
            <w:r>
              <w:rPr>
                <w:rFonts w:ascii="Times New Roman"/>
                <w:b w:val="false"/>
                <w:i w:val="false"/>
                <w:color w:val="ff0000"/>
                <w:sz w:val="20"/>
              </w:rPr>
              <w:t>№ 808</w:t>
            </w:r>
            <w:r>
              <w:rPr>
                <w:rFonts w:ascii="Times New Roman"/>
                <w:b w:val="false"/>
                <w:i w:val="false"/>
                <w:color w:val="ff0000"/>
                <w:sz w:val="20"/>
              </w:rPr>
              <w:t> (вводится в действие со дня его первого официального опубликования).</w:t>
            </w:r>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постановлением Правительства</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3 июня 2014 года № 607 </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«Выдача экологических разрешений для объектов I категории»</w:t>
            </w:r>
          </w:p>
          <w:p>
            <w:pPr>
              <w:spacing w:after="20"/>
              <w:ind w:left="20"/>
              <w:jc w:val="both"/>
            </w:pPr>
            <w:r>
              <w:rPr>
                <w:rFonts w:ascii="Times New Roman"/>
                <w:b w:val="false"/>
                <w:i w:val="false"/>
                <w:color w:val="ff0000"/>
                <w:sz w:val="20"/>
              </w:rPr>
              <w:t xml:space="preserve">      Сноска. Стандарт утратил силу постановлением Правительства РК от 01.10.2015 </w:t>
            </w:r>
            <w:r>
              <w:rPr>
                <w:rFonts w:ascii="Times New Roman"/>
                <w:b w:val="false"/>
                <w:i w:val="false"/>
                <w:color w:val="ff0000"/>
                <w:sz w:val="20"/>
              </w:rPr>
              <w:t>№ 808</w:t>
            </w:r>
            <w:r>
              <w:rPr>
                <w:rFonts w:ascii="Times New Roman"/>
                <w:b w:val="false"/>
                <w:i w:val="false"/>
                <w:color w:val="ff0000"/>
                <w:sz w:val="20"/>
              </w:rPr>
              <w:t> (вводится в действие со дня его первого официального опубликования).</w:t>
            </w:r>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постановлением Правительства</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3 июня 2014 года № 607 </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«Выдача заключений государственной экологической</w:t>
            </w:r>
            <w:r>
              <w:br/>
            </w:r>
            <w:r>
              <w:rPr>
                <w:rFonts w:ascii="Times New Roman"/>
                <w:b/>
                <w:i w:val="false"/>
                <w:color w:val="000000"/>
              </w:rPr>
              <w:t>
экспертизы для объектов I категории»</w:t>
            </w:r>
          </w:p>
          <w:p>
            <w:pPr>
              <w:spacing w:after="20"/>
              <w:ind w:left="20"/>
              <w:jc w:val="both"/>
            </w:pPr>
            <w:r>
              <w:rPr>
                <w:rFonts w:ascii="Times New Roman"/>
                <w:b w:val="false"/>
                <w:i w:val="false"/>
                <w:color w:val="ff0000"/>
                <w:sz w:val="20"/>
              </w:rPr>
              <w:t xml:space="preserve">      Сноска. Стандарт утратил силу постановлением Правительства РК от 01.10.2015 </w:t>
            </w:r>
            <w:r>
              <w:rPr>
                <w:rFonts w:ascii="Times New Roman"/>
                <w:b w:val="false"/>
                <w:i w:val="false"/>
                <w:color w:val="ff0000"/>
                <w:sz w:val="20"/>
              </w:rPr>
              <w:t>№ 808</w:t>
            </w:r>
            <w:r>
              <w:rPr>
                <w:rFonts w:ascii="Times New Roman"/>
                <w:b w:val="false"/>
                <w:i w:val="false"/>
                <w:color w:val="ff0000"/>
                <w:sz w:val="20"/>
              </w:rPr>
              <w:t> (вводится в действие со дня его первого официального опубликования).</w:t>
            </w:r>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постановлением Правительства</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3 июня 2014 года № 607 </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«Регистрация паспортов опасных отходов»</w:t>
            </w:r>
          </w:p>
          <w:p>
            <w:pPr>
              <w:spacing w:after="20"/>
              <w:ind w:left="20"/>
              <w:jc w:val="both"/>
            </w:pPr>
            <w:r>
              <w:rPr>
                <w:rFonts w:ascii="Times New Roman"/>
                <w:b w:val="false"/>
                <w:i w:val="false"/>
                <w:color w:val="ff0000"/>
                <w:sz w:val="20"/>
              </w:rPr>
              <w:t xml:space="preserve">      Сноска. Стандарт утратил силу постановлением Правительства РК от 01.10.2015 </w:t>
            </w:r>
            <w:r>
              <w:rPr>
                <w:rFonts w:ascii="Times New Roman"/>
                <w:b w:val="false"/>
                <w:i w:val="false"/>
                <w:color w:val="ff0000"/>
                <w:sz w:val="20"/>
              </w:rPr>
              <w:t>№ 808</w:t>
            </w:r>
            <w:r>
              <w:rPr>
                <w:rFonts w:ascii="Times New Roman"/>
                <w:b w:val="false"/>
                <w:i w:val="false"/>
                <w:color w:val="ff0000"/>
                <w:sz w:val="20"/>
              </w:rPr>
              <w:t> (вводится в действие со дня его первого официального опубликования).</w:t>
            </w:r>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постановлением Правительства</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3 июня 2014 года № 607 </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«Аккредитация независимых организаций, осуществляющих</w:t>
            </w:r>
            <w:r>
              <w:br/>
            </w:r>
            <w:r>
              <w:rPr>
                <w:rFonts w:ascii="Times New Roman"/>
                <w:b/>
                <w:i w:val="false"/>
                <w:color w:val="000000"/>
              </w:rPr>
              <w:t>
профессиональную верификационную и валидационную</w:t>
            </w:r>
            <w:r>
              <w:br/>
            </w:r>
            <w:r>
              <w:rPr>
                <w:rFonts w:ascii="Times New Roman"/>
                <w:b/>
                <w:i w:val="false"/>
                <w:color w:val="000000"/>
              </w:rPr>
              <w:t>
(детерминационную) деятельность в области сокращения выбросов и</w:t>
            </w:r>
            <w:r>
              <w:br/>
            </w:r>
            <w:r>
              <w:rPr>
                <w:rFonts w:ascii="Times New Roman"/>
                <w:b/>
                <w:i w:val="false"/>
                <w:color w:val="000000"/>
              </w:rPr>
              <w:t>
поглощений парниковых газов»</w:t>
            </w:r>
          </w:p>
          <w:p>
            <w:pPr>
              <w:spacing w:after="20"/>
              <w:ind w:left="20"/>
              <w:jc w:val="both"/>
            </w:pPr>
            <w:r>
              <w:rPr>
                <w:rFonts w:ascii="Times New Roman"/>
                <w:b w:val="false"/>
                <w:i w:val="false"/>
                <w:color w:val="ff0000"/>
                <w:sz w:val="20"/>
              </w:rPr>
              <w:t xml:space="preserve">      Сноска. Стандарт утратил силу постановлением Правительства РК от 01.10.2015 </w:t>
            </w:r>
            <w:r>
              <w:rPr>
                <w:rFonts w:ascii="Times New Roman"/>
                <w:b w:val="false"/>
                <w:i w:val="false"/>
                <w:color w:val="ff0000"/>
                <w:sz w:val="20"/>
              </w:rPr>
              <w:t>№ 808</w:t>
            </w:r>
            <w:r>
              <w:rPr>
                <w:rFonts w:ascii="Times New Roman"/>
                <w:b w:val="false"/>
                <w:i w:val="false"/>
                <w:color w:val="ff0000"/>
                <w:sz w:val="20"/>
              </w:rPr>
              <w:t> (вводится в действие со дня его первого официального опубликования).</w:t>
            </w:r>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постановлением Правительства</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3 июня 2014 года № 607 </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«Выдача и переоформление сертификатов</w:t>
            </w:r>
            <w:r>
              <w:br/>
            </w:r>
            <w:r>
              <w:rPr>
                <w:rFonts w:ascii="Times New Roman"/>
                <w:b/>
                <w:i w:val="false"/>
                <w:color w:val="000000"/>
              </w:rPr>
              <w:t>
на выбросы парниковых газов»</w:t>
            </w:r>
          </w:p>
          <w:p>
            <w:pPr>
              <w:spacing w:after="20"/>
              <w:ind w:left="20"/>
              <w:jc w:val="both"/>
            </w:pPr>
            <w:r>
              <w:rPr>
                <w:rFonts w:ascii="Times New Roman"/>
                <w:b w:val="false"/>
                <w:i w:val="false"/>
                <w:color w:val="ff0000"/>
                <w:sz w:val="20"/>
              </w:rPr>
              <w:t xml:space="preserve">      Сноска. Стандарт утратил силу постановлением Правительства РК от 01.10.2015 </w:t>
            </w:r>
            <w:r>
              <w:rPr>
                <w:rFonts w:ascii="Times New Roman"/>
                <w:b w:val="false"/>
                <w:i w:val="false"/>
                <w:color w:val="ff0000"/>
                <w:sz w:val="20"/>
              </w:rPr>
              <w:t>№ 808</w:t>
            </w:r>
            <w:r>
              <w:rPr>
                <w:rFonts w:ascii="Times New Roman"/>
                <w:b w:val="false"/>
                <w:i w:val="false"/>
                <w:color w:val="ff0000"/>
                <w:sz w:val="20"/>
              </w:rPr>
              <w:t> (вводится в действие со дня его первого официального опубликования).</w:t>
            </w:r>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постановлением Правительства</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3 июня 2014 года № 607 </w:t>
            </w:r>
          </w:p>
          <w:p>
            <w:pPr>
              <w:spacing w:after="0"/>
              <w:ind w:left="0"/>
              <w:jc w:val="both"/>
            </w:pPr>
            <w:r>
              <w:rPr>
                <w:rFonts w:ascii="Times New Roman"/>
                <w:b/>
                <w:i w:val="false"/>
                <w:color w:val="000000"/>
              </w:rPr>
              <w:t xml:space="preserve"> Стандарт оказания государственной услуги</w:t>
            </w:r>
            <w:r>
              <w:br/>
            </w:r>
            <w:r>
              <w:rPr>
                <w:rFonts w:ascii="Times New Roman"/>
                <w:b/>
                <w:i w:val="false"/>
                <w:color w:val="000000"/>
              </w:rPr>
              <w:t>
«Представление экологической информации»</w:t>
            </w:r>
          </w:p>
          <w:p>
            <w:pPr>
              <w:spacing w:after="20"/>
              <w:ind w:left="20"/>
              <w:jc w:val="both"/>
            </w:pPr>
            <w:r>
              <w:rPr>
                <w:rFonts w:ascii="Times New Roman"/>
                <w:b w:val="false"/>
                <w:i w:val="false"/>
                <w:color w:val="ff0000"/>
                <w:sz w:val="20"/>
              </w:rPr>
              <w:t xml:space="preserve">      Сноска. Стандарт утратил силу постановлением Правительства РК от 01.10.2015 </w:t>
            </w:r>
            <w:r>
              <w:rPr>
                <w:rFonts w:ascii="Times New Roman"/>
                <w:b w:val="false"/>
                <w:i w:val="false"/>
                <w:color w:val="ff0000"/>
                <w:sz w:val="20"/>
              </w:rPr>
              <w:t>№ 808</w:t>
            </w:r>
            <w:r>
              <w:rPr>
                <w:rFonts w:ascii="Times New Roman"/>
                <w:b w:val="false"/>
                <w:i w:val="false"/>
                <w:color w:val="ff0000"/>
                <w:sz w:val="20"/>
              </w:rPr>
              <w:t> (вводится в действие со дня его первого официального опубликования).</w:t>
            </w:r>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постановлением Правительства</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3 июня 2014 года № 607 </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«Выдача разрешения на использование подземных вод питьевого</w:t>
            </w:r>
            <w:r>
              <w:br/>
            </w:r>
            <w:r>
              <w:rPr>
                <w:rFonts w:ascii="Times New Roman"/>
                <w:b/>
                <w:i w:val="false"/>
                <w:color w:val="000000"/>
              </w:rPr>
              <w:t>
качества для целей, не связанных с питьевым и</w:t>
            </w:r>
            <w:r>
              <w:br/>
            </w:r>
            <w:r>
              <w:rPr>
                <w:rFonts w:ascii="Times New Roman"/>
                <w:b/>
                <w:i w:val="false"/>
                <w:color w:val="000000"/>
              </w:rPr>
              <w:t>
хозяйственно-бытовым водоснабжением на территориях, где</w:t>
            </w:r>
            <w:r>
              <w:br/>
            </w:r>
            <w:r>
              <w:rPr>
                <w:rFonts w:ascii="Times New Roman"/>
                <w:b/>
                <w:i w:val="false"/>
                <w:color w:val="000000"/>
              </w:rPr>
              <w:t>
отсутствуют поверхностные водные объекты, но имеются</w:t>
            </w:r>
            <w:r>
              <w:br/>
            </w:r>
            <w:r>
              <w:rPr>
                <w:rFonts w:ascii="Times New Roman"/>
                <w:b/>
                <w:i w:val="false"/>
                <w:color w:val="000000"/>
              </w:rPr>
              <w:t>
достаточные запасы подземных вод питьевого качества» 1. Общие положения</w:t>
            </w:r>
          </w:p>
          <w:p>
            <w:pPr>
              <w:spacing w:after="20"/>
              <w:ind w:left="20"/>
              <w:jc w:val="both"/>
            </w:pPr>
            <w:r>
              <w:rPr>
                <w:rFonts w:ascii="Times New Roman"/>
                <w:b w:val="false"/>
                <w:i w:val="false"/>
                <w:color w:val="000000"/>
                <w:sz w:val="20"/>
              </w:rPr>
              <w:t>      1. Государственная услуга «Выдача разрешения на использование подземных вод питьевого качества для целей, не связанных с питьевым и хозяйственно-бытовым водоснабжением на территориях, где отсутствуют поверхностные водные объекты, но имеются достаточные запасы подземных вод питьевого качества» (далее – государственная услуга).</w:t>
            </w:r>
            <w:r>
              <w:br/>
            </w:r>
            <w:r>
              <w:rPr>
                <w:rFonts w:ascii="Times New Roman"/>
                <w:b w:val="false"/>
                <w:i w:val="false"/>
                <w:color w:val="000000"/>
                <w:sz w:val="20"/>
              </w:rPr>
              <w:t xml:space="preserve">
      2. Стандарт государственной услуги разработан Министерством окружающей среды и водных ресурсов Республики Казахстан </w:t>
            </w:r>
            <w:r>
              <w:br/>
            </w:r>
            <w:r>
              <w:rPr>
                <w:rFonts w:ascii="Times New Roman"/>
                <w:b w:val="false"/>
                <w:i w:val="false"/>
                <w:color w:val="000000"/>
                <w:sz w:val="20"/>
              </w:rPr>
              <w:t>
(далее – Министерство).</w:t>
            </w:r>
            <w:r>
              <w:br/>
            </w:r>
            <w:r>
              <w:rPr>
                <w:rFonts w:ascii="Times New Roman"/>
                <w:b w:val="false"/>
                <w:i w:val="false"/>
                <w:color w:val="000000"/>
                <w:sz w:val="20"/>
              </w:rPr>
              <w:t xml:space="preserve">
      3. Государственная услуга оказывается местными исполнительными органами областей, городов Астана и Алматы (далее – услугодатель). </w:t>
            </w:r>
            <w:r>
              <w:br/>
            </w:r>
            <w:r>
              <w:rPr>
                <w:rFonts w:ascii="Times New Roman"/>
                <w:b w:val="false"/>
                <w:i w:val="false"/>
                <w:color w:val="000000"/>
                <w:sz w:val="20"/>
              </w:rPr>
              <w:t>
      Прием заявлений и выдача результатов оказания государственной услуги осуществляются через канцелярию услугодателя.</w:t>
            </w:r>
          </w:p>
          <w:p>
            <w:pPr>
              <w:spacing w:after="0"/>
              <w:ind w:left="0"/>
              <w:jc w:val="both"/>
            </w:pPr>
            <w:r>
              <w:rPr>
                <w:rFonts w:ascii="Times New Roman"/>
                <w:b/>
                <w:i w:val="false"/>
                <w:color w:val="000000"/>
              </w:rPr>
              <w:t xml:space="preserve"> 2.Порядок оказания государственной услуги</w:t>
            </w:r>
          </w:p>
          <w:p>
            <w:pPr>
              <w:spacing w:after="20"/>
              <w:ind w:left="20"/>
              <w:jc w:val="both"/>
            </w:pPr>
            <w:r>
              <w:rPr>
                <w:rFonts w:ascii="Times New Roman"/>
                <w:b w:val="false"/>
                <w:i w:val="false"/>
                <w:color w:val="000000"/>
                <w:sz w:val="20"/>
              </w:rPr>
              <w:t>      4. Срок оказания государственной услуги:</w:t>
            </w:r>
            <w:r>
              <w:br/>
            </w:r>
            <w:r>
              <w:rPr>
                <w:rFonts w:ascii="Times New Roman"/>
                <w:b w:val="false"/>
                <w:i w:val="false"/>
                <w:color w:val="000000"/>
                <w:sz w:val="20"/>
              </w:rPr>
              <w:t>
      1) с момента сдачи пакета документов услугодателю – в течение 30 (тридцать) календарных дней;</w:t>
            </w:r>
            <w:r>
              <w:br/>
            </w:r>
            <w:r>
              <w:rPr>
                <w:rFonts w:ascii="Times New Roman"/>
                <w:b w:val="false"/>
                <w:i w:val="false"/>
                <w:color w:val="000000"/>
                <w:sz w:val="20"/>
              </w:rPr>
              <w:t>
      2) максимально допустимое время ожидания для сдачи пакета документов – 30 (тридцать) минут.</w:t>
            </w:r>
            <w:r>
              <w:br/>
            </w:r>
            <w:r>
              <w:rPr>
                <w:rFonts w:ascii="Times New Roman"/>
                <w:b w:val="false"/>
                <w:i w:val="false"/>
                <w:color w:val="000000"/>
                <w:sz w:val="20"/>
              </w:rPr>
              <w:t>
      4) максимально допустимое время обслуживания – 15 (пятнадцать) минут.</w:t>
            </w:r>
            <w:r>
              <w:br/>
            </w:r>
            <w:r>
              <w:rPr>
                <w:rFonts w:ascii="Times New Roman"/>
                <w:b w:val="false"/>
                <w:i w:val="false"/>
                <w:color w:val="000000"/>
                <w:sz w:val="20"/>
              </w:rPr>
              <w:t>
      5. Форма оказания государственной услуги: бумажная.</w:t>
            </w:r>
            <w:r>
              <w:br/>
            </w:r>
            <w:r>
              <w:rPr>
                <w:rFonts w:ascii="Times New Roman"/>
                <w:b w:val="false"/>
                <w:i w:val="false"/>
                <w:color w:val="000000"/>
                <w:sz w:val="20"/>
              </w:rPr>
              <w:t>
      6. Результат оказания государственной услуги – разрешение на использование подземных вод питьевого качества для целей, не связанных с питьевым и хозяйственно-бытовым водоснабжением на территориях, где отсутствуют поверхностные водные объекты, но имеются достаточные запасы подземных вод питьевого качества, в бумажном виде за подписью уполномоченного должностного лица.</w:t>
            </w:r>
            <w:r>
              <w:br/>
            </w:r>
            <w:r>
              <w:rPr>
                <w:rFonts w:ascii="Times New Roman"/>
                <w:b w:val="false"/>
                <w:i w:val="false"/>
                <w:color w:val="000000"/>
                <w:sz w:val="20"/>
              </w:rPr>
              <w:t>
      7. Государственная услуга оказывается бесплатно физическим и юридическим лицам (далее – услугополучатель).</w:t>
            </w:r>
            <w:r>
              <w:br/>
            </w:r>
            <w:r>
              <w:rPr>
                <w:rFonts w:ascii="Times New Roman"/>
                <w:b w:val="false"/>
                <w:i w:val="false"/>
                <w:color w:val="000000"/>
                <w:sz w:val="20"/>
              </w:rPr>
              <w:t>
      8. График работы услугодателя: с понедельника по пятницу включительно с 09.00 часов до 18.00 часов с перерывом на обед с 13.00 часов до 14.00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0"/>
              </w:rPr>
              <w:t>
      9. Перечень документов, необходимых для оказания государственной услуги при обращении услугополучателя (либо его представителя по доверенности) к услугодателю:</w:t>
            </w:r>
            <w:r>
              <w:br/>
            </w:r>
            <w:r>
              <w:rPr>
                <w:rFonts w:ascii="Times New Roman"/>
                <w:b w:val="false"/>
                <w:i w:val="false"/>
                <w:color w:val="000000"/>
                <w:sz w:val="20"/>
              </w:rPr>
              <w:t>
      заявление в произвольной форме, содержащее сведения относительно обоснования использования подземных вод питьевого качества для целей, не связанных с питьевым и хозяйственно-бытовым водоснабжением, цели водопользования, расчетного объема добычи подземных вод в год и по сезонам, а также количества эксплуатационных и резервных скважин.</w:t>
            </w:r>
          </w:p>
          <w:p>
            <w:pPr>
              <w:spacing w:after="0"/>
              <w:ind w:left="0"/>
              <w:jc w:val="both"/>
            </w:pPr>
            <w:r>
              <w:rPr>
                <w:rFonts w:ascii="Times New Roman"/>
                <w:b/>
                <w:i w:val="false"/>
                <w:color w:val="000000"/>
              </w:rPr>
              <w:t xml:space="preserve"> 3. Порядок обжалования решений, действий (бездействий)</w:t>
            </w:r>
            <w:r>
              <w:br/>
            </w:r>
            <w:r>
              <w:rPr>
                <w:rFonts w:ascii="Times New Roman"/>
                <w:b/>
                <w:i w:val="false"/>
                <w:color w:val="000000"/>
              </w:rPr>
              <w:t>
центральных государственных органов, а также услугодателей и</w:t>
            </w:r>
            <w:r>
              <w:br/>
            </w:r>
            <w:r>
              <w:rPr>
                <w:rFonts w:ascii="Times New Roman"/>
                <w:b/>
                <w:i w:val="false"/>
                <w:color w:val="000000"/>
              </w:rPr>
              <w:t>
(или) его должностных лиц по вопросам оказания государственных</w:t>
            </w:r>
            <w:r>
              <w:br/>
            </w:r>
            <w:r>
              <w:rPr>
                <w:rFonts w:ascii="Times New Roman"/>
                <w:b/>
                <w:i w:val="false"/>
                <w:color w:val="000000"/>
              </w:rPr>
              <w:t>
услуг</w:t>
            </w:r>
          </w:p>
          <w:p>
            <w:pPr>
              <w:spacing w:after="20"/>
              <w:ind w:left="20"/>
              <w:jc w:val="both"/>
            </w:pPr>
            <w:r>
              <w:rPr>
                <w:rFonts w:ascii="Times New Roman"/>
                <w:b w:val="false"/>
                <w:i w:val="false"/>
                <w:color w:val="000000"/>
                <w:sz w:val="20"/>
              </w:rPr>
              <w:t>      10. Для обжалования решений, действий (бездействий) местных исполнительных органов областей, городов Астана и Алматы, услугодателя и (или) его должностных лиц по вопросам оказания государственных услуг жалоба подается на имя руководителя услугодателя либо соответствующего местного исполнительного органа области, города Астана и Алматы, непосредственным представителям государственной услуги по адресу, указанному в </w:t>
            </w:r>
            <w:r>
              <w:rPr>
                <w:rFonts w:ascii="Times New Roman"/>
                <w:b w:val="false"/>
                <w:i w:val="false"/>
                <w:color w:val="000000"/>
                <w:sz w:val="20"/>
              </w:rPr>
              <w:t>пункте 12</w:t>
            </w:r>
            <w:r>
              <w:rPr>
                <w:rFonts w:ascii="Times New Roman"/>
                <w:b w:val="false"/>
                <w:i w:val="false"/>
                <w:color w:val="000000"/>
                <w:sz w:val="20"/>
              </w:rPr>
              <w:t xml:space="preserve"> настоящего стандарта государственной услуги.</w:t>
            </w:r>
            <w:r>
              <w:br/>
            </w:r>
            <w:r>
              <w:rPr>
                <w:rFonts w:ascii="Times New Roman"/>
                <w:b w:val="false"/>
                <w:i w:val="false"/>
                <w:color w:val="000000"/>
                <w:sz w:val="20"/>
              </w:rPr>
              <w:t>
      Жалобы принимаются в письменной форме по почте либо нарочно через канцелярию услугодателя или местного исполнительного органа области, города Астана и Алматы в рабочие дни.</w:t>
            </w:r>
            <w:r>
              <w:br/>
            </w:r>
            <w:r>
              <w:rPr>
                <w:rFonts w:ascii="Times New Roman"/>
                <w:b w:val="false"/>
                <w:i w:val="false"/>
                <w:color w:val="000000"/>
                <w:sz w:val="20"/>
              </w:rPr>
              <w:t>
      Подтверждением принятия жалобы является ее регистрация (штамп, входящий номер и дата) в канцелярии услугодателя или местного исполнительного органа области, города Астана и Алматы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местного исполнительного органа области, города Астана и Алматы для определения ответственного исполнителя и принятия соответствующих мер.</w:t>
            </w:r>
            <w:r>
              <w:br/>
            </w:r>
            <w:r>
              <w:rPr>
                <w:rFonts w:ascii="Times New Roman"/>
                <w:b w:val="false"/>
                <w:i w:val="false"/>
                <w:color w:val="000000"/>
                <w:sz w:val="20"/>
              </w:rPr>
              <w:t>
      Жалоба услугополучателя, поступившая в адрес услугодателя или соответствующего местного исполнительного органа области, города Астана и Алматы, подлежит рассмотрению в течение пяти рабочих дней со дня ее регистрации.</w:t>
            </w:r>
            <w:r>
              <w:br/>
            </w:r>
            <w:r>
              <w:rPr>
                <w:rFonts w:ascii="Times New Roman"/>
                <w:b w:val="false"/>
                <w:i w:val="false"/>
                <w:color w:val="000000"/>
                <w:sz w:val="20"/>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0"/>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r>
              <w:br/>
            </w:r>
            <w:r>
              <w:rPr>
                <w:rFonts w:ascii="Times New Roman"/>
                <w:b w:val="false"/>
                <w:i w:val="false"/>
                <w:color w:val="000000"/>
                <w:sz w:val="20"/>
              </w:rPr>
              <w:t>
      В жалобе:</w:t>
            </w:r>
            <w:r>
              <w:br/>
            </w:r>
            <w:r>
              <w:rPr>
                <w:rFonts w:ascii="Times New Roman"/>
                <w:b w:val="false"/>
                <w:i w:val="false"/>
                <w:color w:val="000000"/>
                <w:sz w:val="20"/>
              </w:rPr>
              <w:t>
      1) физического лица – указываются его фамилия, имя, а также по желанию отчество, почтовый адрес;</w:t>
            </w:r>
            <w:r>
              <w:br/>
            </w:r>
            <w:r>
              <w:rPr>
                <w:rFonts w:ascii="Times New Roman"/>
                <w:b w:val="false"/>
                <w:i w:val="false"/>
                <w:color w:val="000000"/>
                <w:sz w:val="20"/>
              </w:rPr>
              <w:t>
      2) юридического лица – указываются его наименование, почтовый адрес, исходящий номер и дата. Обращение должно быть подписано услугополучателем.</w:t>
            </w:r>
            <w:r>
              <w:br/>
            </w:r>
            <w:r>
              <w:rPr>
                <w:rFonts w:ascii="Times New Roman"/>
                <w:b w:val="false"/>
                <w:i w:val="false"/>
                <w:color w:val="000000"/>
                <w:sz w:val="20"/>
              </w:rPr>
              <w:t>
      11.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 порядке.</w:t>
            </w:r>
          </w:p>
          <w:p>
            <w:pPr>
              <w:spacing w:after="0"/>
              <w:ind w:left="0"/>
              <w:jc w:val="both"/>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p>
            <w:pPr>
              <w:spacing w:after="20"/>
              <w:ind w:left="20"/>
              <w:jc w:val="both"/>
            </w:pPr>
            <w:r>
              <w:rPr>
                <w:rFonts w:ascii="Times New Roman"/>
                <w:b w:val="false"/>
                <w:i w:val="false"/>
                <w:color w:val="000000"/>
                <w:sz w:val="20"/>
              </w:rPr>
              <w:t>      12. Адреса мест оказания государственной услуги размещены на интернет-ресурсе Министерства www.eco.gov.kz, раздел «Государственные услуги».</w:t>
            </w:r>
            <w:r>
              <w:br/>
            </w:r>
            <w:r>
              <w:rPr>
                <w:rFonts w:ascii="Times New Roman"/>
                <w:b w:val="false"/>
                <w:i w:val="false"/>
                <w:color w:val="000000"/>
                <w:sz w:val="20"/>
              </w:rPr>
              <w:t>
      17.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0"/>
              </w:rPr>
              <w:t>
      18. Контактные телефоны справочных служб по вопросам оказания государственной услуги указаны на интернет-ресурсе www.eco.gov.kz, раздел «Государственные услуги». Единый контакт-центр по вопросам оказания государственных услуг: 1414.</w:t>
            </w:r>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постановлением Правительства</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3 июня 2014 года № 607 </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«Выдача разрешения на специальное водопользование» 1. Общие положения</w:t>
            </w:r>
          </w:p>
          <w:p>
            <w:pPr>
              <w:spacing w:after="20"/>
              <w:ind w:left="20"/>
              <w:jc w:val="both"/>
            </w:pPr>
            <w:r>
              <w:rPr>
                <w:rFonts w:ascii="Times New Roman"/>
                <w:b w:val="false"/>
                <w:i w:val="false"/>
                <w:color w:val="000000"/>
                <w:sz w:val="20"/>
              </w:rPr>
              <w:t>      1. Государственная услуга «Выдача разрешения на специальное водопользование» (далее – государственная услуга).</w:t>
            </w:r>
            <w:r>
              <w:br/>
            </w:r>
            <w:r>
              <w:rPr>
                <w:rFonts w:ascii="Times New Roman"/>
                <w:b w:val="false"/>
                <w:i w:val="false"/>
                <w:color w:val="000000"/>
                <w:sz w:val="20"/>
              </w:rPr>
              <w:t>
      2. Стандарт государственной услуги разработан Министерством окружающей среды и водных ресурсов Республики Казахстан (далее – Министерство).</w:t>
            </w:r>
            <w:r>
              <w:br/>
            </w:r>
            <w:r>
              <w:rPr>
                <w:rFonts w:ascii="Times New Roman"/>
                <w:b w:val="false"/>
                <w:i w:val="false"/>
                <w:color w:val="000000"/>
                <w:sz w:val="20"/>
              </w:rPr>
              <w:t>
      3. Государственная услуга оказывается бассейновыми инспекциями по регулированию использования и охраны водных ресурсов Комитета по водным ресурсам Министерства (далее – услугодатель).</w:t>
            </w:r>
            <w:r>
              <w:br/>
            </w:r>
            <w:r>
              <w:rPr>
                <w:rFonts w:ascii="Times New Roman"/>
                <w:b w:val="false"/>
                <w:i w:val="false"/>
                <w:color w:val="000000"/>
                <w:sz w:val="20"/>
              </w:rPr>
              <w:t>
      Прием заявлений и выдача результатов оказания государственной услуги осуществляются через канцелярию услугодателя.</w:t>
            </w:r>
          </w:p>
          <w:p>
            <w:pPr>
              <w:spacing w:after="0"/>
              <w:ind w:left="0"/>
              <w:jc w:val="both"/>
            </w:pPr>
            <w:r>
              <w:rPr>
                <w:rFonts w:ascii="Times New Roman"/>
                <w:b/>
                <w:i w:val="false"/>
                <w:color w:val="000000"/>
              </w:rPr>
              <w:t xml:space="preserve"> 2. Порядок оказания государственной услуги</w:t>
            </w:r>
          </w:p>
          <w:p>
            <w:pPr>
              <w:spacing w:after="20"/>
              <w:ind w:left="20"/>
              <w:jc w:val="both"/>
            </w:pPr>
            <w:r>
              <w:rPr>
                <w:rFonts w:ascii="Times New Roman"/>
                <w:b w:val="false"/>
                <w:i w:val="false"/>
                <w:color w:val="000000"/>
                <w:sz w:val="20"/>
              </w:rPr>
              <w:t>      4. Срок оказания государственной услуги:</w:t>
            </w:r>
            <w:r>
              <w:br/>
            </w:r>
            <w:r>
              <w:rPr>
                <w:rFonts w:ascii="Times New Roman"/>
                <w:b w:val="false"/>
                <w:i w:val="false"/>
                <w:color w:val="000000"/>
                <w:sz w:val="20"/>
              </w:rPr>
              <w:t>
      1) с момента сдачи пакета документов услугодателю – в течение 30 (тридцать) календарных дней, а для субъектов малого предпринимательства – в течение 10 (десять) календарных дней;</w:t>
            </w:r>
            <w:r>
              <w:br/>
            </w:r>
            <w:r>
              <w:rPr>
                <w:rFonts w:ascii="Times New Roman"/>
                <w:b w:val="false"/>
                <w:i w:val="false"/>
                <w:color w:val="000000"/>
                <w:sz w:val="20"/>
              </w:rPr>
              <w:t>
      2) максимально допустимое время ожидания для сдачи пакета документов – 30 (тридцать) минут;</w:t>
            </w:r>
            <w:r>
              <w:br/>
            </w:r>
            <w:r>
              <w:rPr>
                <w:rFonts w:ascii="Times New Roman"/>
                <w:b w:val="false"/>
                <w:i w:val="false"/>
                <w:color w:val="000000"/>
                <w:sz w:val="20"/>
              </w:rPr>
              <w:t>
      3) максимально допустимое время обслуживания – 15 (пятнадцать) минут.</w:t>
            </w:r>
            <w:r>
              <w:br/>
            </w:r>
            <w:r>
              <w:rPr>
                <w:rFonts w:ascii="Times New Roman"/>
                <w:b w:val="false"/>
                <w:i w:val="false"/>
                <w:color w:val="000000"/>
                <w:sz w:val="20"/>
              </w:rPr>
              <w:t>
      5. Форма оказания государственной услуги: бумажная.</w:t>
            </w:r>
            <w:r>
              <w:br/>
            </w:r>
            <w:r>
              <w:rPr>
                <w:rFonts w:ascii="Times New Roman"/>
                <w:b w:val="false"/>
                <w:i w:val="false"/>
                <w:color w:val="000000"/>
                <w:sz w:val="20"/>
              </w:rPr>
              <w:t>
      6. Результат оказания государственной услуги – разрешение на специальное водопользование (далее – разрешение) в бумажном виде.</w:t>
            </w:r>
            <w:r>
              <w:br/>
            </w:r>
            <w:r>
              <w:rPr>
                <w:rFonts w:ascii="Times New Roman"/>
                <w:b w:val="false"/>
                <w:i w:val="false"/>
                <w:color w:val="000000"/>
                <w:sz w:val="20"/>
              </w:rPr>
              <w:t>
      7. Государственная услуга оказывается бесплатно физическим и юридическим лицам (далее – услугополучатели).</w:t>
            </w:r>
            <w:r>
              <w:br/>
            </w:r>
            <w:r>
              <w:rPr>
                <w:rFonts w:ascii="Times New Roman"/>
                <w:b w:val="false"/>
                <w:i w:val="false"/>
                <w:color w:val="000000"/>
                <w:sz w:val="20"/>
              </w:rPr>
              <w:t>
      8. График работы услугодателя: с понедельника по пятницу включительно с 09.00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0"/>
              </w:rPr>
              <w:t>
      9. Перечень документов, необходимых для оказания государственной услуги при обращении услугополучателя (либо его представителя по доверенности) к услугодателю:</w:t>
            </w:r>
            <w:r>
              <w:br/>
            </w:r>
            <w:r>
              <w:rPr>
                <w:rFonts w:ascii="Times New Roman"/>
                <w:b w:val="false"/>
                <w:i w:val="false"/>
                <w:color w:val="000000"/>
                <w:sz w:val="20"/>
              </w:rPr>
              <w:t>
      1) заявление о выдаче разрешения по форме согласно </w:t>
            </w:r>
            <w:r>
              <w:rPr>
                <w:rFonts w:ascii="Times New Roman"/>
                <w:b w:val="false"/>
                <w:i w:val="false"/>
                <w:color w:val="000000"/>
                <w:sz w:val="20"/>
              </w:rPr>
              <w:t>приложению</w:t>
            </w:r>
            <w:r>
              <w:rPr>
                <w:rFonts w:ascii="Times New Roman"/>
                <w:b w:val="false"/>
                <w:i w:val="false"/>
                <w:color w:val="000000"/>
                <w:sz w:val="20"/>
              </w:rPr>
              <w:t xml:space="preserve"> к настоящему стандарту государственной услуги;</w:t>
            </w:r>
            <w:r>
              <w:br/>
            </w:r>
            <w:r>
              <w:rPr>
                <w:rFonts w:ascii="Times New Roman"/>
                <w:b w:val="false"/>
                <w:i w:val="false"/>
                <w:color w:val="000000"/>
                <w:sz w:val="20"/>
              </w:rPr>
              <w:t>
      2) копия свидетельства* или справка о государственной регистрации (перерегистрации) юридического лица.</w:t>
            </w:r>
            <w:r>
              <w:br/>
            </w:r>
            <w:r>
              <w:rPr>
                <w:rFonts w:ascii="Times New Roman"/>
                <w:b w:val="false"/>
                <w:i w:val="false"/>
                <w:color w:val="000000"/>
                <w:sz w:val="20"/>
              </w:rPr>
              <w:t>
      *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0"/>
              </w:rPr>
              <w:t>
      3) </w:t>
            </w:r>
            <w:r>
              <w:rPr>
                <w:rFonts w:ascii="Times New Roman"/>
                <w:b w:val="false"/>
                <w:i w:val="false"/>
                <w:color w:val="000000"/>
                <w:sz w:val="20"/>
              </w:rPr>
              <w:t>паспорт</w:t>
            </w:r>
            <w:r>
              <w:rPr>
                <w:rFonts w:ascii="Times New Roman"/>
                <w:b w:val="false"/>
                <w:i w:val="false"/>
                <w:color w:val="000000"/>
                <w:sz w:val="20"/>
              </w:rPr>
              <w:t xml:space="preserve"> водохозяйственного сооружения, гидромелиоративных систем или устройств;</w:t>
            </w:r>
            <w:r>
              <w:br/>
            </w:r>
            <w:r>
              <w:rPr>
                <w:rFonts w:ascii="Times New Roman"/>
                <w:b w:val="false"/>
                <w:i w:val="false"/>
                <w:color w:val="000000"/>
                <w:sz w:val="20"/>
              </w:rPr>
              <w:t>
      4) копия свидетельства о постановке на учет в налоговом органе или копия </w:t>
            </w:r>
            <w:r>
              <w:rPr>
                <w:rFonts w:ascii="Times New Roman"/>
                <w:b w:val="false"/>
                <w:i w:val="false"/>
                <w:color w:val="000000"/>
                <w:sz w:val="20"/>
              </w:rPr>
              <w:t>свидетельства</w:t>
            </w:r>
            <w:r>
              <w:rPr>
                <w:rFonts w:ascii="Times New Roman"/>
                <w:b w:val="false"/>
                <w:i w:val="false"/>
                <w:color w:val="000000"/>
                <w:sz w:val="20"/>
              </w:rPr>
              <w:t xml:space="preserve"> о государственной регистрации в качестве индивидуального предпринимателя.</w:t>
            </w:r>
            <w:r>
              <w:br/>
            </w:r>
            <w:r>
              <w:rPr>
                <w:rFonts w:ascii="Times New Roman"/>
                <w:b w:val="false"/>
                <w:i w:val="false"/>
                <w:color w:val="000000"/>
                <w:sz w:val="20"/>
              </w:rPr>
              <w:t>
      Для получения разрешения, связанного с использованием водных объектов для забора воды, дополнительно представляются:</w:t>
            </w:r>
            <w:r>
              <w:br/>
            </w:r>
            <w:r>
              <w:rPr>
                <w:rFonts w:ascii="Times New Roman"/>
                <w:b w:val="false"/>
                <w:i w:val="false"/>
                <w:color w:val="000000"/>
                <w:sz w:val="20"/>
              </w:rPr>
              <w:t>
      1) сведения о водопотребителях и потребности их в воде;</w:t>
            </w:r>
            <w:r>
              <w:br/>
            </w:r>
            <w:r>
              <w:rPr>
                <w:rFonts w:ascii="Times New Roman"/>
                <w:b w:val="false"/>
                <w:i w:val="false"/>
                <w:color w:val="000000"/>
                <w:sz w:val="20"/>
              </w:rPr>
              <w:t>
      2) сведения о наличии средств учета забора воды и контроля (наблюдения) за качеством забираемых вод.</w:t>
            </w:r>
            <w:r>
              <w:br/>
            </w:r>
            <w:r>
              <w:rPr>
                <w:rFonts w:ascii="Times New Roman"/>
                <w:b w:val="false"/>
                <w:i w:val="false"/>
                <w:color w:val="000000"/>
                <w:sz w:val="20"/>
              </w:rPr>
              <w:t>
      Для получения разрешения, связанного с использованием водных объектов для целей гидроэнергетики, дополнительно представляются:</w:t>
            </w:r>
            <w:r>
              <w:br/>
            </w:r>
            <w:r>
              <w:rPr>
                <w:rFonts w:ascii="Times New Roman"/>
                <w:b w:val="false"/>
                <w:i w:val="false"/>
                <w:color w:val="000000"/>
                <w:sz w:val="20"/>
              </w:rPr>
              <w:t>
      1) данные об установленной мощности гидроэлектростанции;</w:t>
            </w:r>
            <w:r>
              <w:br/>
            </w:r>
            <w:r>
              <w:rPr>
                <w:rFonts w:ascii="Times New Roman"/>
                <w:b w:val="false"/>
                <w:i w:val="false"/>
                <w:color w:val="000000"/>
                <w:sz w:val="20"/>
              </w:rPr>
              <w:t>
      2) сведения о пропускной способности энергетических, сбросных и иных сооружений;</w:t>
            </w:r>
            <w:r>
              <w:br/>
            </w:r>
            <w:r>
              <w:rPr>
                <w:rFonts w:ascii="Times New Roman"/>
                <w:b w:val="false"/>
                <w:i w:val="false"/>
                <w:color w:val="000000"/>
                <w:sz w:val="20"/>
              </w:rPr>
              <w:t>
      3) сведения о рыбозащитных и рыбопропускных сооружениях;</w:t>
            </w:r>
            <w:r>
              <w:br/>
            </w:r>
            <w:r>
              <w:rPr>
                <w:rFonts w:ascii="Times New Roman"/>
                <w:b w:val="false"/>
                <w:i w:val="false"/>
                <w:color w:val="000000"/>
                <w:sz w:val="20"/>
              </w:rPr>
              <w:t>
      4) сведения о наличии средств контроля (наблюдения) за показателями водного режима и качества воды в верхнем и нижнем бьефах;</w:t>
            </w:r>
            <w:r>
              <w:br/>
            </w:r>
            <w:r>
              <w:rPr>
                <w:rFonts w:ascii="Times New Roman"/>
                <w:b w:val="false"/>
                <w:i w:val="false"/>
                <w:color w:val="000000"/>
                <w:sz w:val="20"/>
              </w:rPr>
              <w:t>
      5) данные о показателях заявленного использования водных ресурсов на нужды гидроэнергетики.</w:t>
            </w:r>
            <w:r>
              <w:br/>
            </w:r>
            <w:r>
              <w:rPr>
                <w:rFonts w:ascii="Times New Roman"/>
                <w:b w:val="false"/>
                <w:i w:val="false"/>
                <w:color w:val="000000"/>
                <w:sz w:val="20"/>
              </w:rPr>
              <w:t>
      Для получения разрешения, связанного с использованием поверхностных водных объектов без изъятия воды, дополнительно представляются:</w:t>
            </w:r>
            <w:r>
              <w:br/>
            </w:r>
            <w:r>
              <w:rPr>
                <w:rFonts w:ascii="Times New Roman"/>
                <w:b w:val="false"/>
                <w:i w:val="false"/>
                <w:color w:val="000000"/>
                <w:sz w:val="20"/>
              </w:rPr>
              <w:t>
      1) технические характеристики судна;</w:t>
            </w:r>
            <w:r>
              <w:br/>
            </w:r>
            <w:r>
              <w:rPr>
                <w:rFonts w:ascii="Times New Roman"/>
                <w:b w:val="false"/>
                <w:i w:val="false"/>
                <w:color w:val="000000"/>
                <w:sz w:val="20"/>
              </w:rPr>
              <w:t>
      2) разрешение регистра судоходства на эксплуатацию судна с указанием порта его приписки (места регистрации);</w:t>
            </w:r>
            <w:r>
              <w:br/>
            </w:r>
            <w:r>
              <w:rPr>
                <w:rFonts w:ascii="Times New Roman"/>
                <w:b w:val="false"/>
                <w:i w:val="false"/>
                <w:color w:val="000000"/>
                <w:sz w:val="20"/>
              </w:rPr>
              <w:t>
      3) данные об обеспеченности береговыми и плавательными устройствами для приема всего объема сточных вод, отходов и отбросов, образующихся на судне;</w:t>
            </w:r>
            <w:r>
              <w:br/>
            </w:r>
            <w:r>
              <w:rPr>
                <w:rFonts w:ascii="Times New Roman"/>
                <w:b w:val="false"/>
                <w:i w:val="false"/>
                <w:color w:val="000000"/>
                <w:sz w:val="20"/>
              </w:rPr>
              <w:t>
      4) сведения о наличии средств контроля (наблюдения) за качеством воды на участке акватории при эксплуатации объектов и производстве работ, которые оказывают или могут оказать негативное влияние на состояние водного объекта и окружающей среды.</w:t>
            </w:r>
          </w:p>
          <w:p>
            <w:pPr>
              <w:spacing w:after="0"/>
              <w:ind w:left="0"/>
              <w:jc w:val="both"/>
            </w:pPr>
            <w:r>
              <w:rPr>
                <w:rFonts w:ascii="Times New Roman"/>
                <w:b/>
                <w:i w:val="false"/>
                <w:color w:val="000000"/>
              </w:rPr>
              <w:t xml:space="preserve"> 3. Порядок обжалования решений, действий (бездействий)</w:t>
            </w:r>
            <w:r>
              <w:br/>
            </w:r>
            <w:r>
              <w:rPr>
                <w:rFonts w:ascii="Times New Roman"/>
                <w:b/>
                <w:i w:val="false"/>
                <w:color w:val="000000"/>
              </w:rPr>
              <w:t>
центральных государственных органов, а также услугодателя и</w:t>
            </w:r>
            <w:r>
              <w:br/>
            </w:r>
            <w:r>
              <w:rPr>
                <w:rFonts w:ascii="Times New Roman"/>
                <w:b/>
                <w:i w:val="false"/>
                <w:color w:val="000000"/>
              </w:rPr>
              <w:t>
(или) его должностных лиц по вопросам оказания государственных</w:t>
            </w:r>
            <w:r>
              <w:br/>
            </w:r>
            <w:r>
              <w:rPr>
                <w:rFonts w:ascii="Times New Roman"/>
                <w:b/>
                <w:i w:val="false"/>
                <w:color w:val="000000"/>
              </w:rPr>
              <w:t>
услуг</w:t>
            </w:r>
          </w:p>
          <w:p>
            <w:pPr>
              <w:spacing w:after="20"/>
              <w:ind w:left="20"/>
              <w:jc w:val="both"/>
            </w:pPr>
            <w:r>
              <w:rPr>
                <w:rFonts w:ascii="Times New Roman"/>
                <w:b w:val="false"/>
                <w:i w:val="false"/>
                <w:color w:val="000000"/>
                <w:sz w:val="20"/>
              </w:rPr>
              <w:t>      10. Для обжалования решений, действий (бездействий) Министерства, услугодателя и (или) его должностных лиц по вопросам оказания государственных услуг жалоба подается на имя руководителя услугодателя по адресам, указанным в </w:t>
            </w:r>
            <w:r>
              <w:rPr>
                <w:rFonts w:ascii="Times New Roman"/>
                <w:b w:val="false"/>
                <w:i w:val="false"/>
                <w:color w:val="000000"/>
                <w:sz w:val="20"/>
              </w:rPr>
              <w:t>пункте 12</w:t>
            </w:r>
            <w:r>
              <w:rPr>
                <w:rFonts w:ascii="Times New Roman"/>
                <w:b w:val="false"/>
                <w:i w:val="false"/>
                <w:color w:val="000000"/>
                <w:sz w:val="20"/>
              </w:rPr>
              <w:t xml:space="preserve"> настоящего стандарта государственной услуги, либо Министерства по адресу: 010000, город Астана, Дом министерств (левый берег), улица Орынбор № 8, подъезд № 14, телефон 8 (7172) 74 08 09.</w:t>
            </w:r>
            <w:r>
              <w:br/>
            </w:r>
            <w:r>
              <w:rPr>
                <w:rFonts w:ascii="Times New Roman"/>
                <w:b w:val="false"/>
                <w:i w:val="false"/>
                <w:color w:val="000000"/>
                <w:sz w:val="20"/>
              </w:rPr>
              <w:t>
      Жалобы принимаются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0"/>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0"/>
              </w:rPr>
              <w:t>
      Жалоба услугополучателя, поступившего в адрес услугодателя, Министерства, подлежит рассмотрению в течении пяти рабочих дней со дня его регистрации.</w:t>
            </w:r>
            <w:r>
              <w:br/>
            </w:r>
            <w:r>
              <w:rPr>
                <w:rFonts w:ascii="Times New Roman"/>
                <w:b w:val="false"/>
                <w:i w:val="false"/>
                <w:color w:val="000000"/>
                <w:sz w:val="20"/>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0"/>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r>
              <w:br/>
            </w:r>
            <w:r>
              <w:rPr>
                <w:rFonts w:ascii="Times New Roman"/>
                <w:b w:val="false"/>
                <w:i w:val="false"/>
                <w:color w:val="000000"/>
                <w:sz w:val="20"/>
              </w:rPr>
              <w:t>
      В жалобе:</w:t>
            </w:r>
            <w:r>
              <w:br/>
            </w:r>
            <w:r>
              <w:rPr>
                <w:rFonts w:ascii="Times New Roman"/>
                <w:b w:val="false"/>
                <w:i w:val="false"/>
                <w:color w:val="000000"/>
                <w:sz w:val="20"/>
              </w:rPr>
              <w:t>
      1) физического лица – указываются его фамилия, имя, а также по желанию отчество, почтовый адрес;</w:t>
            </w:r>
            <w:r>
              <w:br/>
            </w:r>
            <w:r>
              <w:rPr>
                <w:rFonts w:ascii="Times New Roman"/>
                <w:b w:val="false"/>
                <w:i w:val="false"/>
                <w:color w:val="000000"/>
                <w:sz w:val="20"/>
              </w:rPr>
              <w:t>
      2) юридического лица – указываются его наименование, почтовый адрес, исходящий номер и дата. Обращение должно быть подписано услугополучателем.</w:t>
            </w:r>
            <w:r>
              <w:br/>
            </w:r>
            <w:r>
              <w:rPr>
                <w:rFonts w:ascii="Times New Roman"/>
                <w:b w:val="false"/>
                <w:i w:val="false"/>
                <w:color w:val="000000"/>
                <w:sz w:val="20"/>
              </w:rPr>
              <w:t>
      11.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 порядке.</w:t>
            </w:r>
          </w:p>
          <w:p>
            <w:pPr>
              <w:spacing w:after="0"/>
              <w:ind w:left="0"/>
              <w:jc w:val="both"/>
            </w:pPr>
            <w:r>
              <w:rPr>
                <w:rFonts w:ascii="Times New Roman"/>
                <w:b/>
                <w:i w:val="false"/>
                <w:color w:val="000000"/>
              </w:rPr>
              <w:t xml:space="preserve"> 4. Иные требования с учетом особенностей</w:t>
            </w:r>
            <w:r>
              <w:br/>
            </w:r>
            <w:r>
              <w:rPr>
                <w:rFonts w:ascii="Times New Roman"/>
                <w:b/>
                <w:i w:val="false"/>
                <w:color w:val="000000"/>
              </w:rPr>
              <w:t>
оказания государственной услуги</w:t>
            </w:r>
          </w:p>
          <w:p>
            <w:pPr>
              <w:spacing w:after="20"/>
              <w:ind w:left="20"/>
              <w:jc w:val="both"/>
            </w:pPr>
            <w:r>
              <w:rPr>
                <w:rFonts w:ascii="Times New Roman"/>
                <w:b w:val="false"/>
                <w:i w:val="false"/>
                <w:color w:val="000000"/>
                <w:sz w:val="20"/>
              </w:rPr>
              <w:t>      12. Адреса мест оказания государственной услуги размещены на интернет-ресурсе Министерства www.eco.gov.kz, раздел «Государственные услуги».</w:t>
            </w:r>
            <w:r>
              <w:br/>
            </w:r>
            <w:r>
              <w:rPr>
                <w:rFonts w:ascii="Times New Roman"/>
                <w:b w:val="false"/>
                <w:i w:val="false"/>
                <w:color w:val="000000"/>
                <w:sz w:val="20"/>
              </w:rPr>
              <w:t>
      13.Услугополучатель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0"/>
              </w:rPr>
              <w:t>
      14. Контактные телефоны справочных служб по вопросам оказания государственной услуги: 8 (7172) 58 00 58 и единого контакт-центра по вопросам оказания государственных услуг: (1414).</w:t>
            </w:r>
          </w:p>
          <w:p>
            <w:pPr>
              <w:spacing w:after="20"/>
              <w:ind w:left="20"/>
              <w:jc w:val="both"/>
            </w:pPr>
            <w:r>
              <w:rPr>
                <w:rFonts w:ascii="Times New Roman"/>
                <w:b w:val="false"/>
                <w:i w:val="false"/>
                <w:color w:val="000000"/>
                <w:sz w:val="20"/>
              </w:rPr>
              <w:t xml:space="preserve">Приложение            </w:t>
            </w:r>
            <w:r>
              <w:br/>
            </w:r>
            <w:r>
              <w:rPr>
                <w:rFonts w:ascii="Times New Roman"/>
                <w:b w:val="false"/>
                <w:i w:val="false"/>
                <w:color w:val="000000"/>
                <w:sz w:val="20"/>
              </w:rPr>
              <w:t>
к Стандарту государственной услуги</w:t>
            </w:r>
            <w:r>
              <w:br/>
            </w:r>
            <w:r>
              <w:rPr>
                <w:rFonts w:ascii="Times New Roman"/>
                <w:b w:val="false"/>
                <w:i w:val="false"/>
                <w:color w:val="000000"/>
                <w:sz w:val="20"/>
              </w:rPr>
              <w:t xml:space="preserve">
«Выдача разрешения на специальное </w:t>
            </w:r>
            <w:r>
              <w:br/>
            </w:r>
            <w:r>
              <w:rPr>
                <w:rFonts w:ascii="Times New Roman"/>
                <w:b w:val="false"/>
                <w:i w:val="false"/>
                <w:color w:val="000000"/>
                <w:sz w:val="20"/>
              </w:rPr>
              <w:t xml:space="preserve">
водопользование»        </w:t>
            </w:r>
          </w:p>
          <w:p>
            <w:pPr>
              <w:spacing w:after="20"/>
              <w:ind w:left="20"/>
              <w:jc w:val="both"/>
            </w:pPr>
            <w:r>
              <w:rPr>
                <w:rFonts w:ascii="Times New Roman"/>
                <w:b w:val="false"/>
                <w:i w:val="false"/>
                <w:color w:val="000000"/>
                <w:sz w:val="20"/>
              </w:rPr>
              <w:t>Форма</w:t>
            </w:r>
          </w:p>
          <w:p>
            <w:pPr>
              <w:spacing w:after="20"/>
              <w:ind w:left="20"/>
              <w:jc w:val="both"/>
            </w:pPr>
            <w:r>
              <w:rPr>
                <w:rFonts w:ascii="Times New Roman"/>
                <w:b w:val="false"/>
                <w:i w:val="false"/>
                <w:color w:val="000000"/>
                <w:sz w:val="20"/>
              </w:rPr>
              <w:t>в ________________________________________________________</w:t>
            </w:r>
            <w:r>
              <w:br/>
            </w:r>
            <w:r>
              <w:rPr>
                <w:rFonts w:ascii="Times New Roman"/>
                <w:b w:val="false"/>
                <w:i w:val="false"/>
                <w:color w:val="000000"/>
                <w:sz w:val="20"/>
              </w:rPr>
              <w:t>
       (полное наименование государственного органа)</w:t>
            </w:r>
            <w:r>
              <w:br/>
            </w:r>
            <w:r>
              <w:rPr>
                <w:rFonts w:ascii="Times New Roman"/>
                <w:b w:val="false"/>
                <w:i w:val="false"/>
                <w:color w:val="000000"/>
                <w:sz w:val="20"/>
              </w:rPr>
              <w:t>
от _______________________________________________________</w:t>
            </w:r>
            <w:r>
              <w:br/>
            </w:r>
            <w:r>
              <w:rPr>
                <w:rFonts w:ascii="Times New Roman"/>
                <w:b w:val="false"/>
                <w:i w:val="false"/>
                <w:color w:val="000000"/>
                <w:sz w:val="20"/>
              </w:rPr>
              <w:t>
   (полное наименование юридического или физического лица)</w:t>
            </w:r>
          </w:p>
          <w:p>
            <w:pPr>
              <w:spacing w:after="20"/>
              <w:ind w:left="20"/>
              <w:jc w:val="both"/>
            </w:pPr>
            <w:r>
              <w:rPr>
                <w:rFonts w:ascii="Times New Roman"/>
                <w:b w:val="false"/>
                <w:i w:val="false"/>
                <w:color w:val="000000"/>
                <w:sz w:val="20"/>
              </w:rPr>
              <w:t>                               Заявление</w:t>
            </w:r>
            <w:r>
              <w:br/>
            </w:r>
            <w:r>
              <w:rPr>
                <w:rFonts w:ascii="Times New Roman"/>
                <w:b w:val="false"/>
                <w:i w:val="false"/>
                <w:color w:val="000000"/>
                <w:sz w:val="20"/>
              </w:rPr>
              <w:t>
           о выдаче разрешения на специальное водопользование</w:t>
            </w:r>
          </w:p>
          <w:p>
            <w:pPr>
              <w:spacing w:after="20"/>
              <w:ind w:left="20"/>
              <w:jc w:val="both"/>
            </w:pPr>
            <w:r>
              <w:rPr>
                <w:rFonts w:ascii="Times New Roman"/>
                <w:b w:val="false"/>
                <w:i w:val="false"/>
                <w:color w:val="000000"/>
                <w:sz w:val="20"/>
              </w:rPr>
              <w:t>      Прошу выдать разрешение на</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(указать вид водопользования в соответствии с </w:t>
            </w:r>
            <w:r>
              <w:rPr>
                <w:rFonts w:ascii="Times New Roman"/>
                <w:b w:val="false"/>
                <w:i w:val="false"/>
                <w:color w:val="000000"/>
                <w:sz w:val="20"/>
              </w:rPr>
              <w:t>пунктом 6</w:t>
            </w:r>
            <w:r>
              <w:rPr>
                <w:rFonts w:ascii="Times New Roman"/>
                <w:b w:val="false"/>
                <w:i w:val="false"/>
                <w:color w:val="000000"/>
                <w:sz w:val="20"/>
              </w:rPr>
              <w:t xml:space="preserve"> статьи 66</w:t>
            </w:r>
            <w:r>
              <w:br/>
            </w:r>
            <w:r>
              <w:rPr>
                <w:rFonts w:ascii="Times New Roman"/>
                <w:b w:val="false"/>
                <w:i w:val="false"/>
                <w:color w:val="000000"/>
                <w:sz w:val="20"/>
              </w:rPr>
              <w:t>
                    Водного кодекса Республики Казахстан)</w:t>
            </w:r>
          </w:p>
          <w:p>
            <w:pPr>
              <w:spacing w:after="20"/>
              <w:ind w:left="20"/>
              <w:jc w:val="both"/>
            </w:pPr>
            <w:r>
              <w:rPr>
                <w:rFonts w:ascii="Times New Roman"/>
                <w:b w:val="false"/>
                <w:i w:val="false"/>
                <w:color w:val="000000"/>
                <w:sz w:val="20"/>
              </w:rPr>
              <w:t>      1. Сведения о физическом или юридическом лице:</w:t>
            </w:r>
            <w:r>
              <w:br/>
            </w:r>
            <w:r>
              <w:rPr>
                <w:rFonts w:ascii="Times New Roman"/>
                <w:b w:val="false"/>
                <w:i w:val="false"/>
                <w:color w:val="000000"/>
                <w:sz w:val="20"/>
              </w:rPr>
              <w:t>
      1) данные документа, удостоверяющего личность для физических</w:t>
            </w:r>
            <w:r>
              <w:br/>
            </w:r>
            <w:r>
              <w:rPr>
                <w:rFonts w:ascii="Times New Roman"/>
                <w:b w:val="false"/>
                <w:i w:val="false"/>
                <w:color w:val="000000"/>
                <w:sz w:val="20"/>
              </w:rPr>
              <w:t>
лиц или свидетельства о государственной регистрации (перерегистрации)</w:t>
            </w:r>
            <w:r>
              <w:br/>
            </w:r>
            <w:r>
              <w:rPr>
                <w:rFonts w:ascii="Times New Roman"/>
                <w:b w:val="false"/>
                <w:i w:val="false"/>
                <w:color w:val="000000"/>
                <w:sz w:val="20"/>
              </w:rPr>
              <w:t>
юридического лица для юридических лиц) ______________________________</w:t>
            </w:r>
            <w:r>
              <w:br/>
            </w:r>
            <w:r>
              <w:rPr>
                <w:rFonts w:ascii="Times New Roman"/>
                <w:b w:val="false"/>
                <w:i w:val="false"/>
                <w:color w:val="000000"/>
                <w:sz w:val="20"/>
              </w:rPr>
              <w:t>
                                           (№, кем и когда выдано)</w:t>
            </w:r>
            <w:r>
              <w:br/>
            </w:r>
            <w:r>
              <w:rPr>
                <w:rFonts w:ascii="Times New Roman"/>
                <w:b w:val="false"/>
                <w:i w:val="false"/>
                <w:color w:val="000000"/>
                <w:sz w:val="20"/>
              </w:rPr>
              <w:t>
      2) адрес ______________________________________________________</w:t>
            </w:r>
            <w:r>
              <w:br/>
            </w:r>
            <w:r>
              <w:rPr>
                <w:rFonts w:ascii="Times New Roman"/>
                <w:b w:val="false"/>
                <w:i w:val="false"/>
                <w:color w:val="000000"/>
                <w:sz w:val="20"/>
              </w:rPr>
              <w:t>
        (индекс, город, район, область, улица, № дома, телефон, факс)</w:t>
            </w:r>
            <w:r>
              <w:br/>
            </w:r>
            <w:r>
              <w:rPr>
                <w:rFonts w:ascii="Times New Roman"/>
                <w:b w:val="false"/>
                <w:i w:val="false"/>
                <w:color w:val="000000"/>
                <w:sz w:val="20"/>
              </w:rPr>
              <w:t>
      3) филиалы, представительства _________________________________</w:t>
            </w:r>
            <w:r>
              <w:br/>
            </w:r>
            <w:r>
              <w:rPr>
                <w:rFonts w:ascii="Times New Roman"/>
                <w:b w:val="false"/>
                <w:i w:val="false"/>
                <w:color w:val="000000"/>
                <w:sz w:val="20"/>
              </w:rPr>
              <w:t>
      4) фамилия, имя, отчество, контактный телефон лица,</w:t>
            </w:r>
            <w:r>
              <w:br/>
            </w:r>
            <w:r>
              <w:rPr>
                <w:rFonts w:ascii="Times New Roman"/>
                <w:b w:val="false"/>
                <w:i w:val="false"/>
                <w:color w:val="000000"/>
                <w:sz w:val="20"/>
              </w:rPr>
              <w:t>
ответственного за водопользование ___________________________________</w:t>
            </w:r>
            <w:r>
              <w:br/>
            </w:r>
            <w:r>
              <w:rPr>
                <w:rFonts w:ascii="Times New Roman"/>
                <w:b w:val="false"/>
                <w:i w:val="false"/>
                <w:color w:val="000000"/>
                <w:sz w:val="20"/>
              </w:rPr>
              <w:t>
      2. Ситуационная схема мест забора и (или) использования</w:t>
            </w:r>
            <w:r>
              <w:br/>
            </w:r>
            <w:r>
              <w:rPr>
                <w:rFonts w:ascii="Times New Roman"/>
                <w:b w:val="false"/>
                <w:i w:val="false"/>
                <w:color w:val="000000"/>
                <w:sz w:val="20"/>
              </w:rPr>
              <w:t>
поверхностных вод (сброса сточных вод, источника подземных вод) с</w:t>
            </w:r>
            <w:r>
              <w:br/>
            </w:r>
            <w:r>
              <w:rPr>
                <w:rFonts w:ascii="Times New Roman"/>
                <w:b w:val="false"/>
                <w:i w:val="false"/>
                <w:color w:val="000000"/>
                <w:sz w:val="20"/>
              </w:rPr>
              <w:t>
указанием координат (прилагается)</w:t>
            </w:r>
            <w:r>
              <w:br/>
            </w:r>
            <w:r>
              <w:rPr>
                <w:rFonts w:ascii="Times New Roman"/>
                <w:b w:val="false"/>
                <w:i w:val="false"/>
                <w:color w:val="000000"/>
                <w:sz w:val="20"/>
              </w:rPr>
              <w:t>
      3. Цель водопользования _______________________________________</w:t>
            </w:r>
            <w:r>
              <w:br/>
            </w:r>
            <w:r>
              <w:rPr>
                <w:rFonts w:ascii="Times New Roman"/>
                <w:b w:val="false"/>
                <w:i w:val="false"/>
                <w:color w:val="000000"/>
                <w:sz w:val="20"/>
              </w:rPr>
              <w:t>
      4. Наименование водного объекта или сооружения,</w:t>
            </w:r>
            <w:r>
              <w:br/>
            </w:r>
            <w:r>
              <w:rPr>
                <w:rFonts w:ascii="Times New Roman"/>
                <w:b w:val="false"/>
                <w:i w:val="false"/>
                <w:color w:val="000000"/>
                <w:sz w:val="20"/>
              </w:rPr>
              <w:t>
предназначенного для приема сброса промышленных, коммунально-бытовых,</w:t>
            </w:r>
            <w:r>
              <w:br/>
            </w:r>
            <w:r>
              <w:rPr>
                <w:rFonts w:ascii="Times New Roman"/>
                <w:b w:val="false"/>
                <w:i w:val="false"/>
                <w:color w:val="000000"/>
                <w:sz w:val="20"/>
              </w:rPr>
              <w:t>
дренажных и других сточных вод. Основные гидрологические и</w:t>
            </w:r>
            <w:r>
              <w:br/>
            </w:r>
            <w:r>
              <w:rPr>
                <w:rFonts w:ascii="Times New Roman"/>
                <w:b w:val="false"/>
                <w:i w:val="false"/>
                <w:color w:val="000000"/>
                <w:sz w:val="20"/>
              </w:rPr>
              <w:t>
гидрогеологические характеристики, другие условия водопользования ___</w:t>
            </w:r>
            <w:r>
              <w:br/>
            </w:r>
            <w:r>
              <w:rPr>
                <w:rFonts w:ascii="Times New Roman"/>
                <w:b w:val="false"/>
                <w:i w:val="false"/>
                <w:color w:val="000000"/>
                <w:sz w:val="20"/>
              </w:rPr>
              <w:t>
      5. Расчетный объем забора и (или) использования поверхностных</w:t>
            </w:r>
            <w:r>
              <w:br/>
            </w:r>
            <w:r>
              <w:rPr>
                <w:rFonts w:ascii="Times New Roman"/>
                <w:b w:val="false"/>
                <w:i w:val="false"/>
                <w:color w:val="000000"/>
                <w:sz w:val="20"/>
              </w:rPr>
              <w:t>
вод (сбрасываемых сточных вод, забираемых подземных вод)</w:t>
            </w:r>
            <w:r>
              <w:br/>
            </w:r>
            <w:r>
              <w:rPr>
                <w:rFonts w:ascii="Times New Roman"/>
                <w:b w:val="false"/>
                <w:i w:val="false"/>
                <w:color w:val="000000"/>
                <w:sz w:val="20"/>
              </w:rPr>
              <w:t>
представляется согласно </w:t>
            </w:r>
            <w:r>
              <w:rPr>
                <w:rFonts w:ascii="Times New Roman"/>
                <w:b w:val="false"/>
                <w:i w:val="false"/>
                <w:color w:val="000000"/>
                <w:sz w:val="20"/>
              </w:rPr>
              <w:t>приложению</w:t>
            </w:r>
            <w:r>
              <w:rPr>
                <w:rFonts w:ascii="Times New Roman"/>
                <w:b w:val="false"/>
                <w:i w:val="false"/>
                <w:color w:val="000000"/>
                <w:sz w:val="20"/>
              </w:rPr>
              <w:t xml:space="preserve"> к настоящему заявлению о выдаче</w:t>
            </w:r>
            <w:r>
              <w:br/>
            </w:r>
            <w:r>
              <w:rPr>
                <w:rFonts w:ascii="Times New Roman"/>
                <w:b w:val="false"/>
                <w:i w:val="false"/>
                <w:color w:val="000000"/>
                <w:sz w:val="20"/>
              </w:rPr>
              <w:t>
разрешения на специальное водопользование.</w:t>
            </w:r>
            <w:r>
              <w:br/>
            </w:r>
            <w:r>
              <w:rPr>
                <w:rFonts w:ascii="Times New Roman"/>
                <w:b w:val="false"/>
                <w:i w:val="false"/>
                <w:color w:val="000000"/>
                <w:sz w:val="20"/>
              </w:rPr>
              <w:t>
      6. Удельные расходы поверхностных, подземных и сточных вод на</w:t>
            </w:r>
            <w:r>
              <w:br/>
            </w:r>
            <w:r>
              <w:rPr>
                <w:rFonts w:ascii="Times New Roman"/>
                <w:b w:val="false"/>
                <w:i w:val="false"/>
                <w:color w:val="000000"/>
                <w:sz w:val="20"/>
              </w:rPr>
              <w:t>
единицу продукции____________________________________________________</w:t>
            </w:r>
            <w:r>
              <w:br/>
            </w:r>
            <w:r>
              <w:rPr>
                <w:rFonts w:ascii="Times New Roman"/>
                <w:b w:val="false"/>
                <w:i w:val="false"/>
                <w:color w:val="000000"/>
                <w:sz w:val="20"/>
              </w:rPr>
              <w:t>
      7. Предполагаемые сроки начала и окончания водопользования ____</w:t>
            </w:r>
            <w:r>
              <w:br/>
            </w:r>
            <w:r>
              <w:rPr>
                <w:rFonts w:ascii="Times New Roman"/>
                <w:b w:val="false"/>
                <w:i w:val="false"/>
                <w:color w:val="000000"/>
                <w:sz w:val="20"/>
              </w:rPr>
              <w:t>
      8. Характеристика производственной деятельности</w:t>
            </w:r>
            <w:r>
              <w:br/>
            </w:r>
            <w:r>
              <w:rPr>
                <w:rFonts w:ascii="Times New Roman"/>
                <w:b w:val="false"/>
                <w:i w:val="false"/>
                <w:color w:val="000000"/>
                <w:sz w:val="20"/>
              </w:rPr>
              <w:t>
водопользователя (объем выпускаемой продукции, численность</w:t>
            </w:r>
            <w:r>
              <w:br/>
            </w:r>
            <w:r>
              <w:rPr>
                <w:rFonts w:ascii="Times New Roman"/>
                <w:b w:val="false"/>
                <w:i w:val="false"/>
                <w:color w:val="000000"/>
                <w:sz w:val="20"/>
              </w:rPr>
              <w:t>
работников, обслуживаемого населения, мощность, площади орошаемых</w:t>
            </w:r>
            <w:r>
              <w:br/>
            </w:r>
            <w:r>
              <w:rPr>
                <w:rFonts w:ascii="Times New Roman"/>
                <w:b w:val="false"/>
                <w:i w:val="false"/>
                <w:color w:val="000000"/>
                <w:sz w:val="20"/>
              </w:rPr>
              <w:t>
участков) ___________________________________________________________</w:t>
            </w:r>
            <w:r>
              <w:br/>
            </w:r>
            <w:r>
              <w:rPr>
                <w:rFonts w:ascii="Times New Roman"/>
                <w:b w:val="false"/>
                <w:i w:val="false"/>
                <w:color w:val="000000"/>
                <w:sz w:val="20"/>
              </w:rPr>
              <w:t>
      9. Данные ранее выданного разрешения на специальное</w:t>
            </w:r>
            <w:r>
              <w:br/>
            </w:r>
            <w:r>
              <w:rPr>
                <w:rFonts w:ascii="Times New Roman"/>
                <w:b w:val="false"/>
                <w:i w:val="false"/>
                <w:color w:val="000000"/>
                <w:sz w:val="20"/>
              </w:rPr>
              <w:t>
водопользование (номер, дата выдачи, кем выдано, срок действия, если</w:t>
            </w:r>
            <w:r>
              <w:br/>
            </w:r>
            <w:r>
              <w:rPr>
                <w:rFonts w:ascii="Times New Roman"/>
                <w:b w:val="false"/>
                <w:i w:val="false"/>
                <w:color w:val="000000"/>
                <w:sz w:val="20"/>
              </w:rPr>
              <w:t>
таковые имеются у заявителя, опыт эксплуатации по забору и (или)</w:t>
            </w:r>
            <w:r>
              <w:br/>
            </w:r>
            <w:r>
              <w:rPr>
                <w:rFonts w:ascii="Times New Roman"/>
                <w:b w:val="false"/>
                <w:i w:val="false"/>
                <w:color w:val="000000"/>
                <w:sz w:val="20"/>
              </w:rPr>
              <w:t>
использованию поверхностных и подземных вод, сброса промышленных,</w:t>
            </w:r>
            <w:r>
              <w:br/>
            </w:r>
            <w:r>
              <w:rPr>
                <w:rFonts w:ascii="Times New Roman"/>
                <w:b w:val="false"/>
                <w:i w:val="false"/>
                <w:color w:val="000000"/>
                <w:sz w:val="20"/>
              </w:rPr>
              <w:t>
коммунально-бытовых, дренажных и других сточных вод) ________________</w:t>
            </w:r>
            <w:r>
              <w:br/>
            </w:r>
            <w:r>
              <w:rPr>
                <w:rFonts w:ascii="Times New Roman"/>
                <w:b w:val="false"/>
                <w:i w:val="false"/>
                <w:color w:val="000000"/>
                <w:sz w:val="20"/>
              </w:rPr>
              <w:t>
      10. Характеристика оборудования для учета использования вод,</w:t>
            </w:r>
            <w:r>
              <w:br/>
            </w:r>
            <w:r>
              <w:rPr>
                <w:rFonts w:ascii="Times New Roman"/>
                <w:b w:val="false"/>
                <w:i w:val="false"/>
                <w:color w:val="000000"/>
                <w:sz w:val="20"/>
              </w:rPr>
              <w:t>
ведению режимных наблюдений и лабораторных анализов _________________</w:t>
            </w:r>
            <w:r>
              <w:br/>
            </w:r>
            <w:r>
              <w:rPr>
                <w:rFonts w:ascii="Times New Roman"/>
                <w:b w:val="false"/>
                <w:i w:val="false"/>
                <w:color w:val="000000"/>
                <w:sz w:val="20"/>
              </w:rPr>
              <w:t>
                 ______________________________________</w:t>
            </w:r>
            <w:r>
              <w:br/>
            </w:r>
            <w:r>
              <w:rPr>
                <w:rFonts w:ascii="Times New Roman"/>
                <w:b w:val="false"/>
                <w:i w:val="false"/>
                <w:color w:val="000000"/>
                <w:sz w:val="20"/>
              </w:rPr>
              <w:t>
                    (номер, срок действия разрешения)</w:t>
            </w:r>
            <w:r>
              <w:br/>
            </w:r>
            <w:r>
              <w:rPr>
                <w:rFonts w:ascii="Times New Roman"/>
                <w:b w:val="false"/>
                <w:i w:val="false"/>
                <w:color w:val="000000"/>
                <w:sz w:val="20"/>
              </w:rPr>
              <w:t>
      Заявитель _____________________________________________________</w:t>
            </w:r>
            <w:r>
              <w:br/>
            </w:r>
            <w:r>
              <w:rPr>
                <w:rFonts w:ascii="Times New Roman"/>
                <w:b w:val="false"/>
                <w:i w:val="false"/>
                <w:color w:val="000000"/>
                <w:sz w:val="20"/>
              </w:rPr>
              <w:t>
                  (подпись)                (фамилия, имя, отчество)</w:t>
            </w:r>
          </w:p>
          <w:p>
            <w:pPr>
              <w:spacing w:after="20"/>
              <w:ind w:left="20"/>
              <w:jc w:val="both"/>
            </w:pPr>
            <w:r>
              <w:rPr>
                <w:rFonts w:ascii="Times New Roman"/>
                <w:b w:val="false"/>
                <w:i w:val="false"/>
                <w:color w:val="000000"/>
                <w:sz w:val="20"/>
              </w:rPr>
              <w:t>      Место печати</w:t>
            </w:r>
            <w:r>
              <w:br/>
            </w:r>
            <w:r>
              <w:rPr>
                <w:rFonts w:ascii="Times New Roman"/>
                <w:b w:val="false"/>
                <w:i w:val="false"/>
                <w:color w:val="000000"/>
                <w:sz w:val="20"/>
              </w:rPr>
              <w:t>
      «  »        20 года</w:t>
            </w:r>
          </w:p>
          <w:p>
            <w:pPr>
              <w:spacing w:after="20"/>
              <w:ind w:left="20"/>
              <w:jc w:val="both"/>
            </w:pPr>
            <w:r>
              <w:rPr>
                <w:rFonts w:ascii="Times New Roman"/>
                <w:b w:val="false"/>
                <w:i w:val="false"/>
                <w:color w:val="000000"/>
                <w:sz w:val="20"/>
              </w:rPr>
              <w:t>      Заявление принято к рассмотрению « » 20 года</w:t>
            </w:r>
            <w:r>
              <w:br/>
            </w: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(подпись, фамилия, имя, отчество лица, принятовшего заявление)</w:t>
            </w:r>
          </w:p>
          <w:p>
            <w:pPr>
              <w:spacing w:after="20"/>
              <w:ind w:left="20"/>
              <w:jc w:val="both"/>
            </w:pPr>
            <w:r>
              <w:rPr>
                <w:rFonts w:ascii="Times New Roman"/>
                <w:b w:val="false"/>
                <w:i w:val="false"/>
                <w:color w:val="000000"/>
                <w:sz w:val="20"/>
              </w:rPr>
              <w:t xml:space="preserve">Приложение       </w:t>
            </w:r>
            <w:r>
              <w:br/>
            </w:r>
            <w:r>
              <w:rPr>
                <w:rFonts w:ascii="Times New Roman"/>
                <w:b w:val="false"/>
                <w:i w:val="false"/>
                <w:color w:val="000000"/>
                <w:sz w:val="20"/>
              </w:rPr>
              <w:t xml:space="preserve">
к Заявлению о выдаче  </w:t>
            </w:r>
            <w:r>
              <w:br/>
            </w:r>
            <w:r>
              <w:rPr>
                <w:rFonts w:ascii="Times New Roman"/>
                <w:b w:val="false"/>
                <w:i w:val="false"/>
                <w:color w:val="000000"/>
                <w:sz w:val="20"/>
              </w:rPr>
              <w:t>
разрешения на специальное</w:t>
            </w:r>
            <w:r>
              <w:br/>
            </w:r>
            <w:r>
              <w:rPr>
                <w:rFonts w:ascii="Times New Roman"/>
                <w:b w:val="false"/>
                <w:i w:val="false"/>
                <w:color w:val="000000"/>
                <w:sz w:val="20"/>
              </w:rPr>
              <w:t xml:space="preserve">
водопользование    </w:t>
            </w:r>
          </w:p>
          <w:p>
            <w:pPr>
              <w:spacing w:after="20"/>
              <w:ind w:left="20"/>
              <w:jc w:val="both"/>
            </w:pPr>
            <w:r>
              <w:rPr>
                <w:rFonts w:ascii="Times New Roman"/>
                <w:b/>
                <w:i w:val="false"/>
                <w:color w:val="000000"/>
                <w:sz w:val="20"/>
              </w:rPr>
              <w:t>   Расчетный объем забора и (или) использования поверхностных</w:t>
            </w:r>
            <w:r>
              <w:br/>
            </w:r>
            <w:r>
              <w:rPr>
                <w:rFonts w:ascii="Times New Roman"/>
                <w:b w:val="false"/>
                <w:i w:val="false"/>
                <w:color w:val="000000"/>
                <w:sz w:val="20"/>
              </w:rPr>
              <w:t>
</w:t>
            </w:r>
            <w:r>
              <w:rPr>
                <w:rFonts w:ascii="Times New Roman"/>
                <w:b/>
                <w:i w:val="false"/>
                <w:color w:val="000000"/>
                <w:sz w:val="20"/>
              </w:rPr>
              <w:t>    вод (сбрасываемых сточных вод, забираемых подземных вод)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3185"/>
              <w:gridCol w:w="3183"/>
              <w:gridCol w:w="3184"/>
              <w:gridCol w:w="3185"/>
            </w:tblGrid>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Литр/секунд</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Кубический</w:t>
                  </w:r>
                  <w:r>
                    <w:br/>
                  </w:r>
                  <w:r>
                    <w:rPr>
                      <w:rFonts w:ascii="Times New Roman"/>
                      <w:b w:val="false"/>
                      <w:i w:val="false"/>
                      <w:color w:val="000000"/>
                      <w:sz w:val="20"/>
                    </w:rPr>
                    <w:t>
метр/сутки</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Кубический</w:t>
                  </w:r>
                  <w:r>
                    <w:br/>
                  </w:r>
                  <w:r>
                    <w:rPr>
                      <w:rFonts w:ascii="Times New Roman"/>
                      <w:b w:val="false"/>
                      <w:i w:val="false"/>
                      <w:color w:val="000000"/>
                      <w:sz w:val="20"/>
                    </w:rPr>
                    <w:t>
метр/месяц</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Февраль</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 год,</w:t>
                  </w:r>
                  <w:r>
                    <w:br/>
                  </w:r>
                  <w:r>
                    <w:rPr>
                      <w:rFonts w:ascii="Times New Roman"/>
                      <w:b w:val="false"/>
                      <w:i w:val="false"/>
                      <w:color w:val="000000"/>
                      <w:sz w:val="20"/>
                    </w:rPr>
                    <w:t>
кубический метр/год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постановлением Правительства</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3 июня 2014 года № 607 </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«Согласование удельных норм водопотребления и водоотведения</w:t>
            </w:r>
            <w:r>
              <w:br/>
            </w:r>
            <w:r>
              <w:rPr>
                <w:rFonts w:ascii="Times New Roman"/>
                <w:b/>
                <w:i w:val="false"/>
                <w:color w:val="000000"/>
              </w:rPr>
              <w:t>
в отраслях экономики» 1. Общие положения</w:t>
            </w:r>
          </w:p>
          <w:p>
            <w:pPr>
              <w:spacing w:after="20"/>
              <w:ind w:left="20"/>
              <w:jc w:val="both"/>
            </w:pPr>
            <w:r>
              <w:rPr>
                <w:rFonts w:ascii="Times New Roman"/>
                <w:b w:val="false"/>
                <w:i w:val="false"/>
                <w:color w:val="000000"/>
                <w:sz w:val="20"/>
              </w:rPr>
              <w:t>      1. Государственная услуга «Согласование удельных норм водопотребления и водоотведения в отраслях экономики» (далее – государственная услуга).</w:t>
            </w:r>
            <w:r>
              <w:br/>
            </w:r>
            <w:r>
              <w:rPr>
                <w:rFonts w:ascii="Times New Roman"/>
                <w:b w:val="false"/>
                <w:i w:val="false"/>
                <w:color w:val="000000"/>
                <w:sz w:val="20"/>
              </w:rPr>
              <w:t>
      2. Стандарт государственной услуги разработан Министерством окружающей среды и водных ресурсов Республики Казахстан (далее – Министерство).</w:t>
            </w:r>
            <w:r>
              <w:br/>
            </w:r>
            <w:r>
              <w:rPr>
                <w:rFonts w:ascii="Times New Roman"/>
                <w:b w:val="false"/>
                <w:i w:val="false"/>
                <w:color w:val="000000"/>
                <w:sz w:val="20"/>
              </w:rPr>
              <w:t>
      3. Государственная услуга оказывается Комитетом по водным ресурсам Министерства (далее – услугодатель).</w:t>
            </w:r>
            <w:r>
              <w:br/>
            </w:r>
            <w:r>
              <w:rPr>
                <w:rFonts w:ascii="Times New Roman"/>
                <w:b w:val="false"/>
                <w:i w:val="false"/>
                <w:color w:val="000000"/>
                <w:sz w:val="20"/>
              </w:rPr>
              <w:t>
      Прием заявлений и выдача результатов оказания государственной услуги осуществляются через канцелярию услугодателя.</w:t>
            </w:r>
          </w:p>
          <w:p>
            <w:pPr>
              <w:spacing w:after="0"/>
              <w:ind w:left="0"/>
              <w:jc w:val="both"/>
            </w:pPr>
            <w:r>
              <w:rPr>
                <w:rFonts w:ascii="Times New Roman"/>
                <w:b/>
                <w:i w:val="false"/>
                <w:color w:val="000000"/>
              </w:rPr>
              <w:t xml:space="preserve"> 2. Порядок оказания государственной услуги</w:t>
            </w:r>
          </w:p>
          <w:p>
            <w:pPr>
              <w:spacing w:after="20"/>
              <w:ind w:left="20"/>
              <w:jc w:val="both"/>
            </w:pPr>
            <w:r>
              <w:rPr>
                <w:rFonts w:ascii="Times New Roman"/>
                <w:b w:val="false"/>
                <w:i w:val="false"/>
                <w:color w:val="000000"/>
                <w:sz w:val="20"/>
              </w:rPr>
              <w:t>      4. Срок оказания государственной услуги:</w:t>
            </w:r>
            <w:r>
              <w:br/>
            </w:r>
            <w:r>
              <w:rPr>
                <w:rFonts w:ascii="Times New Roman"/>
                <w:b w:val="false"/>
                <w:i w:val="false"/>
                <w:color w:val="000000"/>
                <w:sz w:val="20"/>
              </w:rPr>
              <w:t>
      1) с момента сдачи пакета документов услугодателю – в течение 30 (тридцать) календарных дней;</w:t>
            </w:r>
            <w:r>
              <w:br/>
            </w:r>
            <w:r>
              <w:rPr>
                <w:rFonts w:ascii="Times New Roman"/>
                <w:b w:val="false"/>
                <w:i w:val="false"/>
                <w:color w:val="000000"/>
                <w:sz w:val="20"/>
              </w:rPr>
              <w:t>
      2) максимально допустимое время ожидания для сдачи пакета документов – 30 (тридцать) минут;</w:t>
            </w:r>
            <w:r>
              <w:br/>
            </w:r>
            <w:r>
              <w:rPr>
                <w:rFonts w:ascii="Times New Roman"/>
                <w:b w:val="false"/>
                <w:i w:val="false"/>
                <w:color w:val="000000"/>
                <w:sz w:val="20"/>
              </w:rPr>
              <w:t>
      4) максимально допустимое время обслуживания – 15 (пятнадцать) минут.</w:t>
            </w:r>
            <w:r>
              <w:br/>
            </w:r>
            <w:r>
              <w:rPr>
                <w:rFonts w:ascii="Times New Roman"/>
                <w:b w:val="false"/>
                <w:i w:val="false"/>
                <w:color w:val="000000"/>
                <w:sz w:val="20"/>
              </w:rPr>
              <w:t>
      5. Форма оказания государственной услуги: бумажная.</w:t>
            </w:r>
            <w:r>
              <w:br/>
            </w:r>
            <w:r>
              <w:rPr>
                <w:rFonts w:ascii="Times New Roman"/>
                <w:b w:val="false"/>
                <w:i w:val="false"/>
                <w:color w:val="000000"/>
                <w:sz w:val="20"/>
              </w:rPr>
              <w:t>
      8. Результат оказания государственной услуги – согласование удельных норм водопотребления и водоотведения в отраслях экономики в бумажном виде.</w:t>
            </w:r>
            <w:r>
              <w:br/>
            </w:r>
            <w:r>
              <w:rPr>
                <w:rFonts w:ascii="Times New Roman"/>
                <w:b w:val="false"/>
                <w:i w:val="false"/>
                <w:color w:val="000000"/>
                <w:sz w:val="20"/>
              </w:rPr>
              <w:t>
      9. Государственная услуга оказывается бесплатно физическим и юридическим лицам (далее – услугополучатели).</w:t>
            </w:r>
            <w:r>
              <w:br/>
            </w:r>
            <w:r>
              <w:rPr>
                <w:rFonts w:ascii="Times New Roman"/>
                <w:b w:val="false"/>
                <w:i w:val="false"/>
                <w:color w:val="000000"/>
                <w:sz w:val="20"/>
              </w:rPr>
              <w:t>
      8. График работы услугодателя с понедельника по пятницу включительно с 09.00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0"/>
              </w:rPr>
              <w:t>
      9. Перечень документов, необходимых для оказания государственной услуги при обращении услугополучателя (либо его представителя по доверенности) к услугодателю:</w:t>
            </w:r>
            <w:r>
              <w:br/>
            </w:r>
            <w:r>
              <w:rPr>
                <w:rFonts w:ascii="Times New Roman"/>
                <w:b w:val="false"/>
                <w:i w:val="false"/>
                <w:color w:val="000000"/>
                <w:sz w:val="20"/>
              </w:rPr>
              <w:t>
      1) заявление в произвольной форме;</w:t>
            </w:r>
            <w:r>
              <w:br/>
            </w:r>
            <w:r>
              <w:rPr>
                <w:rFonts w:ascii="Times New Roman"/>
                <w:b w:val="false"/>
                <w:i w:val="false"/>
                <w:color w:val="000000"/>
                <w:sz w:val="20"/>
              </w:rPr>
              <w:t>
      2) данные по ежегодному анализу организации учета расходы вод, потерь воды в транспортирующих сетях, точках потребления воды и возможности сокращения объемов изъятия воды из водных объектов;</w:t>
            </w:r>
            <w:r>
              <w:br/>
            </w:r>
            <w:r>
              <w:rPr>
                <w:rFonts w:ascii="Times New Roman"/>
                <w:b w:val="false"/>
                <w:i w:val="false"/>
                <w:color w:val="000000"/>
                <w:sz w:val="20"/>
              </w:rPr>
              <w:t>
      3) проектные нормативы расхода воды на различные технологические процессы и удельные нормы водопотребления.</w:t>
            </w:r>
          </w:p>
          <w:p>
            <w:pPr>
              <w:spacing w:after="0"/>
              <w:ind w:left="0"/>
              <w:jc w:val="both"/>
            </w:pPr>
            <w:r>
              <w:rPr>
                <w:rFonts w:ascii="Times New Roman"/>
                <w:b/>
                <w:i w:val="false"/>
                <w:color w:val="000000"/>
              </w:rPr>
              <w:t xml:space="preserve"> 3. Порядок обжалования решений, действий (бездействий),</w:t>
            </w:r>
            <w:r>
              <w:br/>
            </w:r>
            <w:r>
              <w:rPr>
                <w:rFonts w:ascii="Times New Roman"/>
                <w:b/>
                <w:i w:val="false"/>
                <w:color w:val="000000"/>
              </w:rPr>
              <w:t>
центральных государственных органов, а также услугодателя и</w:t>
            </w:r>
            <w:r>
              <w:br/>
            </w:r>
            <w:r>
              <w:rPr>
                <w:rFonts w:ascii="Times New Roman"/>
                <w:b/>
                <w:i w:val="false"/>
                <w:color w:val="000000"/>
              </w:rPr>
              <w:t>
(или) его должностных лиц по вопросам оказания государственных</w:t>
            </w:r>
            <w:r>
              <w:br/>
            </w:r>
            <w:r>
              <w:rPr>
                <w:rFonts w:ascii="Times New Roman"/>
                <w:b/>
                <w:i w:val="false"/>
                <w:color w:val="000000"/>
              </w:rPr>
              <w:t>
услуг</w:t>
            </w:r>
          </w:p>
          <w:p>
            <w:pPr>
              <w:spacing w:after="20"/>
              <w:ind w:left="20"/>
              <w:jc w:val="both"/>
            </w:pPr>
            <w:r>
              <w:rPr>
                <w:rFonts w:ascii="Times New Roman"/>
                <w:b w:val="false"/>
                <w:i w:val="false"/>
                <w:color w:val="000000"/>
                <w:sz w:val="20"/>
              </w:rPr>
              <w:t>      10. Для обжалования решений, действий (бездействий) Министерства,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0"/>
              </w:rPr>
              <w:t>пункте 12</w:t>
            </w:r>
            <w:r>
              <w:rPr>
                <w:rFonts w:ascii="Times New Roman"/>
                <w:b w:val="false"/>
                <w:i w:val="false"/>
                <w:color w:val="000000"/>
                <w:sz w:val="20"/>
              </w:rPr>
              <w:t xml:space="preserve"> настоящего стандарта государственной услуги, либо Министерства по адресу: 010000, город Астана, Дом министерств (левый берег), улица Орынбор № 8, подъезд № 14, телефон 8 (7172) 74 08 09.</w:t>
            </w:r>
            <w:r>
              <w:br/>
            </w:r>
            <w:r>
              <w:rPr>
                <w:rFonts w:ascii="Times New Roman"/>
                <w:b w:val="false"/>
                <w:i w:val="false"/>
                <w:color w:val="000000"/>
                <w:sz w:val="20"/>
              </w:rPr>
              <w:t>
      Жалобы принимаются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0"/>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жалобы,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0"/>
              </w:rPr>
              <w:t>
      Жалоба услугополучателя, поступившего в адрес услугодателя, Министерства, подлежат рассмотрению в течении пяти рабочих дней со дня его регистрации.</w:t>
            </w:r>
            <w:r>
              <w:br/>
            </w:r>
            <w:r>
              <w:rPr>
                <w:rFonts w:ascii="Times New Roman"/>
                <w:b w:val="false"/>
                <w:i w:val="false"/>
                <w:color w:val="000000"/>
                <w:sz w:val="20"/>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0"/>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r>
              <w:br/>
            </w:r>
            <w:r>
              <w:rPr>
                <w:rFonts w:ascii="Times New Roman"/>
                <w:b w:val="false"/>
                <w:i w:val="false"/>
                <w:color w:val="000000"/>
                <w:sz w:val="20"/>
              </w:rPr>
              <w:t>
      В жалобе:</w:t>
            </w:r>
            <w:r>
              <w:br/>
            </w:r>
            <w:r>
              <w:rPr>
                <w:rFonts w:ascii="Times New Roman"/>
                <w:b w:val="false"/>
                <w:i w:val="false"/>
                <w:color w:val="000000"/>
                <w:sz w:val="20"/>
              </w:rPr>
              <w:t>
      1) физического лица – указываются его фамилия, имя, а также по желанию отчество, почтовый адрес;</w:t>
            </w:r>
            <w:r>
              <w:br/>
            </w:r>
            <w:r>
              <w:rPr>
                <w:rFonts w:ascii="Times New Roman"/>
                <w:b w:val="false"/>
                <w:i w:val="false"/>
                <w:color w:val="000000"/>
                <w:sz w:val="20"/>
              </w:rPr>
              <w:t>
      2) юридического лица – указываются его наименование, почтовый адрес, исходящий номер и дата. Обращение должно быть подписано услугополучателем.</w:t>
            </w:r>
          </w:p>
          <w:p>
            <w:pPr>
              <w:spacing w:after="0"/>
              <w:ind w:left="0"/>
              <w:jc w:val="both"/>
            </w:pPr>
            <w:r>
              <w:rPr>
                <w:rFonts w:ascii="Times New Roman"/>
                <w:b/>
                <w:i w:val="false"/>
                <w:color w:val="000000"/>
              </w:rPr>
              <w:t xml:space="preserve"> 4. Иные требования с учетом особенностей</w:t>
            </w:r>
            <w:r>
              <w:br/>
            </w:r>
            <w:r>
              <w:rPr>
                <w:rFonts w:ascii="Times New Roman"/>
                <w:b/>
                <w:i w:val="false"/>
                <w:color w:val="000000"/>
              </w:rPr>
              <w:t>
оказания государственной услуги</w:t>
            </w:r>
          </w:p>
          <w:p>
            <w:pPr>
              <w:spacing w:after="20"/>
              <w:ind w:left="20"/>
              <w:jc w:val="both"/>
            </w:pPr>
            <w:r>
              <w:rPr>
                <w:rFonts w:ascii="Times New Roman"/>
                <w:b w:val="false"/>
                <w:i w:val="false"/>
                <w:color w:val="000000"/>
                <w:sz w:val="20"/>
              </w:rPr>
              <w:t>      12. Адреса мест оказания государственной услуги размещены на интернет-ресурсе Министерства www.eco.gov.kz, раздел «Государственные услуги».</w:t>
            </w:r>
            <w:r>
              <w:br/>
            </w:r>
            <w:r>
              <w:rPr>
                <w:rFonts w:ascii="Times New Roman"/>
                <w:b w:val="false"/>
                <w:i w:val="false"/>
                <w:color w:val="000000"/>
                <w:sz w:val="20"/>
              </w:rPr>
              <w:t>
      13.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0"/>
              </w:rPr>
              <w:t>
      14. Контактные телефоны справочных служб по вопросам оказания государственной услуги: 8 (7172) 58 00 58 и единого контакт-центра по вопросам оказания государственных услуг: (1414).</w:t>
            </w:r>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постановлением Правительства</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3 июня 2014 года № 607 </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«Выдача путевки на проведение любительского (спортивного)</w:t>
            </w:r>
            <w:r>
              <w:br/>
            </w:r>
            <w:r>
              <w:rPr>
                <w:rFonts w:ascii="Times New Roman"/>
                <w:b/>
                <w:i w:val="false"/>
                <w:color w:val="000000"/>
              </w:rPr>
              <w:t>
рыболовства, для нужд местного населения, проживающего в</w:t>
            </w:r>
            <w:r>
              <w:br/>
            </w:r>
            <w:r>
              <w:rPr>
                <w:rFonts w:ascii="Times New Roman"/>
                <w:b/>
                <w:i w:val="false"/>
                <w:color w:val="000000"/>
              </w:rPr>
              <w:t>
охранной зоне Маркакольского государственного природного</w:t>
            </w:r>
            <w:r>
              <w:br/>
            </w:r>
            <w:r>
              <w:rPr>
                <w:rFonts w:ascii="Times New Roman"/>
                <w:b/>
                <w:i w:val="false"/>
                <w:color w:val="000000"/>
              </w:rPr>
              <w:t>
заповедника» 1. Общие положения</w:t>
            </w:r>
          </w:p>
          <w:p>
            <w:pPr>
              <w:spacing w:after="20"/>
              <w:ind w:left="20"/>
              <w:jc w:val="both"/>
            </w:pPr>
            <w:r>
              <w:rPr>
                <w:rFonts w:ascii="Times New Roman"/>
                <w:b w:val="false"/>
                <w:i w:val="false"/>
                <w:color w:val="000000"/>
                <w:sz w:val="20"/>
              </w:rPr>
              <w:t>      1. Государственная услуга «Выдача путевки на проведение любительского (спортивного) рыболовства, для нужд местного населения, проживающего в охранной зоне Маркакольского государственного природного заповедника» (далее – государственная услуга).</w:t>
            </w:r>
            <w:r>
              <w:br/>
            </w:r>
            <w:r>
              <w:rPr>
                <w:rFonts w:ascii="Times New Roman"/>
                <w:b w:val="false"/>
                <w:i w:val="false"/>
                <w:color w:val="000000"/>
                <w:sz w:val="20"/>
              </w:rPr>
              <w:t>
      2. Стандарт государственной услуги разработан Министерством окружающей среды и водных ресурсов Республики Казахстан (далее – Министерство).</w:t>
            </w:r>
            <w:r>
              <w:br/>
            </w:r>
            <w:r>
              <w:rPr>
                <w:rFonts w:ascii="Times New Roman"/>
                <w:b w:val="false"/>
                <w:i w:val="false"/>
                <w:color w:val="000000"/>
                <w:sz w:val="20"/>
              </w:rPr>
              <w:t>
      3. Государственная услуга оказывается Маркакольским государственным природным заповедником (далее – услугодатель).</w:t>
            </w:r>
            <w:r>
              <w:br/>
            </w:r>
            <w:r>
              <w:rPr>
                <w:rFonts w:ascii="Times New Roman"/>
                <w:b w:val="false"/>
                <w:i w:val="false"/>
                <w:color w:val="000000"/>
                <w:sz w:val="20"/>
              </w:rPr>
              <w:t>
      Прием заявлений и выдача результатов оказания государственной услуги осуществляются через канцелярию услугодателя.</w:t>
            </w:r>
          </w:p>
          <w:p>
            <w:pPr>
              <w:spacing w:after="0"/>
              <w:ind w:left="0"/>
              <w:jc w:val="both"/>
            </w:pPr>
            <w:r>
              <w:rPr>
                <w:rFonts w:ascii="Times New Roman"/>
                <w:b/>
                <w:i w:val="false"/>
                <w:color w:val="000000"/>
              </w:rPr>
              <w:t xml:space="preserve"> 2. Порядок оказания государственной услуги</w:t>
            </w:r>
          </w:p>
          <w:p>
            <w:pPr>
              <w:spacing w:after="20"/>
              <w:ind w:left="20"/>
              <w:jc w:val="both"/>
            </w:pPr>
            <w:r>
              <w:rPr>
                <w:rFonts w:ascii="Times New Roman"/>
                <w:b w:val="false"/>
                <w:i w:val="false"/>
                <w:color w:val="000000"/>
                <w:sz w:val="20"/>
              </w:rPr>
              <w:t>      4. Срок оказания государственной услуги:</w:t>
            </w:r>
            <w:r>
              <w:br/>
            </w:r>
            <w:r>
              <w:rPr>
                <w:rFonts w:ascii="Times New Roman"/>
                <w:b w:val="false"/>
                <w:i w:val="false"/>
                <w:color w:val="000000"/>
                <w:sz w:val="20"/>
              </w:rPr>
              <w:t>
      1) с момента сдачи пакета документов услугодателю – в течение 1 (один) рабочего дня;</w:t>
            </w:r>
            <w:r>
              <w:br/>
            </w:r>
            <w:r>
              <w:rPr>
                <w:rFonts w:ascii="Times New Roman"/>
                <w:b w:val="false"/>
                <w:i w:val="false"/>
                <w:color w:val="000000"/>
                <w:sz w:val="20"/>
              </w:rPr>
              <w:t>
      2) максимально допустимое время ожидания для сдачи пакета документов услугополучателем – 30 минут;</w:t>
            </w:r>
            <w:r>
              <w:br/>
            </w:r>
            <w:r>
              <w:rPr>
                <w:rFonts w:ascii="Times New Roman"/>
                <w:b w:val="false"/>
                <w:i w:val="false"/>
                <w:color w:val="000000"/>
                <w:sz w:val="20"/>
              </w:rPr>
              <w:t>
      3) максимально допустимое время обслуживания – 30 минут.</w:t>
            </w:r>
            <w:r>
              <w:br/>
            </w:r>
            <w:r>
              <w:rPr>
                <w:rFonts w:ascii="Times New Roman"/>
                <w:b w:val="false"/>
                <w:i w:val="false"/>
                <w:color w:val="000000"/>
                <w:sz w:val="20"/>
              </w:rPr>
              <w:t>
      5. Форма оказания государственной услуги: бумажная.</w:t>
            </w:r>
            <w:r>
              <w:br/>
            </w:r>
            <w:r>
              <w:rPr>
                <w:rFonts w:ascii="Times New Roman"/>
                <w:b w:val="false"/>
                <w:i w:val="false"/>
                <w:color w:val="000000"/>
                <w:sz w:val="20"/>
              </w:rPr>
              <w:t>
      6. Результат оказания государственной услуги – путевка на осуществление любительского (спортивного) рыболовства (далее – путевка) в бумажном виде.</w:t>
            </w:r>
            <w:r>
              <w:br/>
            </w:r>
            <w:r>
              <w:rPr>
                <w:rFonts w:ascii="Times New Roman"/>
                <w:b w:val="false"/>
                <w:i w:val="false"/>
                <w:color w:val="000000"/>
                <w:sz w:val="20"/>
              </w:rPr>
              <w:t>
      7. Государственная услуга оказывается на платной основе физическим лицам (далее – услугополучатели).</w:t>
            </w:r>
            <w:r>
              <w:br/>
            </w:r>
            <w:r>
              <w:rPr>
                <w:rFonts w:ascii="Times New Roman"/>
                <w:b w:val="false"/>
                <w:i w:val="false"/>
                <w:color w:val="000000"/>
                <w:sz w:val="20"/>
              </w:rPr>
              <w:t>
      Плата уплачивается в бюджет по месту получения путевки по ставкам платы за пользование животным миром в соответствии со </w:t>
            </w:r>
            <w:r>
              <w:rPr>
                <w:rFonts w:ascii="Times New Roman"/>
                <w:b w:val="false"/>
                <w:i w:val="false"/>
                <w:color w:val="000000"/>
                <w:sz w:val="20"/>
              </w:rPr>
              <w:t>статьей 501</w:t>
            </w:r>
            <w:r>
              <w:rPr>
                <w:rFonts w:ascii="Times New Roman"/>
                <w:b w:val="false"/>
                <w:i w:val="false"/>
                <w:color w:val="000000"/>
                <w:sz w:val="20"/>
              </w:rPr>
              <w:t xml:space="preserve"> Кодекса Республики Казахстан от 10 декабря 2008 года «О налогах и других обязательных платежах в бюджет» (Налоговый кодекс) в размере </w:t>
            </w:r>
            <w:r>
              <w:br/>
            </w:r>
            <w:r>
              <w:rPr>
                <w:rFonts w:ascii="Times New Roman"/>
                <w:b w:val="false"/>
                <w:i w:val="false"/>
                <w:color w:val="000000"/>
                <w:sz w:val="20"/>
              </w:rPr>
              <w:t>
0,017 месячного расчетного показателя за один килограмм.</w:t>
            </w:r>
            <w:r>
              <w:br/>
            </w:r>
            <w:r>
              <w:rPr>
                <w:rFonts w:ascii="Times New Roman"/>
                <w:b w:val="false"/>
                <w:i w:val="false"/>
                <w:color w:val="000000"/>
                <w:sz w:val="20"/>
              </w:rPr>
              <w:t>
      Государственная пошлина оплачивается в наличной и безналичной форме через банки второго уровня и организации, осуществляющие отдельные виды банковских операций, которыми выдается документ (квитанция), подтверждающий размер и дату оплаты.</w:t>
            </w:r>
            <w:r>
              <w:br/>
            </w:r>
            <w:r>
              <w:rPr>
                <w:rFonts w:ascii="Times New Roman"/>
                <w:b w:val="false"/>
                <w:i w:val="false"/>
                <w:color w:val="000000"/>
                <w:sz w:val="20"/>
              </w:rPr>
              <w:t>
      8. График работы услугодателя –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0"/>
              </w:rPr>
              <w:t>
      9. Перечень документов, необходимых для оказания государственной услуги при обращении услугополучателя (либо его представителя по доверенности):</w:t>
            </w:r>
            <w:r>
              <w:br/>
            </w:r>
            <w:r>
              <w:rPr>
                <w:rFonts w:ascii="Times New Roman"/>
                <w:b w:val="false"/>
                <w:i w:val="false"/>
                <w:color w:val="000000"/>
                <w:sz w:val="20"/>
              </w:rPr>
              <w:t>
      1) заявление в произвольной форме;</w:t>
            </w:r>
            <w:r>
              <w:br/>
            </w:r>
            <w:r>
              <w:rPr>
                <w:rFonts w:ascii="Times New Roman"/>
                <w:b w:val="false"/>
                <w:i w:val="false"/>
                <w:color w:val="000000"/>
                <w:sz w:val="20"/>
              </w:rPr>
              <w:t>
      2) справка с места жительства;</w:t>
            </w:r>
            <w:r>
              <w:br/>
            </w:r>
            <w:r>
              <w:rPr>
                <w:rFonts w:ascii="Times New Roman"/>
                <w:b w:val="false"/>
                <w:i w:val="false"/>
                <w:color w:val="000000"/>
                <w:sz w:val="20"/>
              </w:rPr>
              <w:t>
      3) копия </w:t>
            </w:r>
            <w:r>
              <w:rPr>
                <w:rFonts w:ascii="Times New Roman"/>
                <w:b w:val="false"/>
                <w:i w:val="false"/>
                <w:color w:val="000000"/>
                <w:sz w:val="20"/>
              </w:rPr>
              <w:t>документа</w:t>
            </w:r>
            <w:r>
              <w:rPr>
                <w:rFonts w:ascii="Times New Roman"/>
                <w:b w:val="false"/>
                <w:i w:val="false"/>
                <w:color w:val="000000"/>
                <w:sz w:val="20"/>
              </w:rPr>
              <w:t xml:space="preserve"> удостоверяющего личность услугополучателя, с представлением оригинала для сверки для физических лиц;</w:t>
            </w:r>
            <w:r>
              <w:br/>
            </w:r>
            <w:r>
              <w:rPr>
                <w:rFonts w:ascii="Times New Roman"/>
                <w:b w:val="false"/>
                <w:i w:val="false"/>
                <w:color w:val="000000"/>
                <w:sz w:val="20"/>
              </w:rPr>
              <w:t>
      5) документ, подтверждающий </w:t>
            </w:r>
            <w:r>
              <w:rPr>
                <w:rFonts w:ascii="Times New Roman"/>
                <w:b w:val="false"/>
                <w:i w:val="false"/>
                <w:color w:val="000000"/>
                <w:sz w:val="20"/>
              </w:rPr>
              <w:t>уплату</w:t>
            </w:r>
            <w:r>
              <w:rPr>
                <w:rFonts w:ascii="Times New Roman"/>
                <w:b w:val="false"/>
                <w:i w:val="false"/>
                <w:color w:val="000000"/>
                <w:sz w:val="20"/>
              </w:rPr>
              <w:t xml:space="preserve"> в бюджет за пользование животным миром.</w:t>
            </w:r>
            <w:r>
              <w:br/>
            </w:r>
            <w:r>
              <w:rPr>
                <w:rFonts w:ascii="Times New Roman"/>
                <w:b w:val="false"/>
                <w:i w:val="false"/>
                <w:color w:val="000000"/>
                <w:sz w:val="20"/>
              </w:rPr>
              <w:t>
      При сдаче услугополучателем всех необходимых документов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p>
          <w:p>
            <w:pPr>
              <w:spacing w:after="0"/>
              <w:ind w:left="0"/>
              <w:jc w:val="both"/>
            </w:pPr>
            <w:r>
              <w:rPr>
                <w:rFonts w:ascii="Times New Roman"/>
                <w:b/>
                <w:i w:val="false"/>
                <w:color w:val="000000"/>
              </w:rPr>
              <w:t xml:space="preserve"> 3. Порядок обжалования решений, действий (бездействий)</w:t>
            </w:r>
            <w:r>
              <w:br/>
            </w:r>
            <w:r>
              <w:rPr>
                <w:rFonts w:ascii="Times New Roman"/>
                <w:b/>
                <w:i w:val="false"/>
                <w:color w:val="000000"/>
              </w:rPr>
              <w:t>
центральных государственных органов, а также услугодателей и</w:t>
            </w:r>
            <w:r>
              <w:br/>
            </w:r>
            <w:r>
              <w:rPr>
                <w:rFonts w:ascii="Times New Roman"/>
                <w:b/>
                <w:i w:val="false"/>
                <w:color w:val="000000"/>
              </w:rPr>
              <w:t>
(или) их должностных лиц по вопросам оказания государственных</w:t>
            </w:r>
            <w:r>
              <w:br/>
            </w:r>
            <w:r>
              <w:rPr>
                <w:rFonts w:ascii="Times New Roman"/>
                <w:b/>
                <w:i w:val="false"/>
                <w:color w:val="000000"/>
              </w:rPr>
              <w:t>
услуг</w:t>
            </w:r>
          </w:p>
          <w:p>
            <w:pPr>
              <w:spacing w:after="20"/>
              <w:ind w:left="20"/>
              <w:jc w:val="both"/>
            </w:pPr>
            <w:r>
              <w:rPr>
                <w:rFonts w:ascii="Times New Roman"/>
                <w:b w:val="false"/>
                <w:i w:val="false"/>
                <w:color w:val="000000"/>
                <w:sz w:val="20"/>
              </w:rPr>
              <w:t>      10. Для обжалования решений, действий (бездействий) Министерства,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0"/>
              </w:rPr>
              <w:t>пункте 12</w:t>
            </w:r>
            <w:r>
              <w:rPr>
                <w:rFonts w:ascii="Times New Roman"/>
                <w:b w:val="false"/>
                <w:i w:val="false"/>
                <w:color w:val="000000"/>
                <w:sz w:val="20"/>
              </w:rPr>
              <w:t xml:space="preserve"> настоящего стандарта государственной услуги, либо Министерства по адресу: 010000, город Астана, Дом министерств (левый берег), улица Орынбор № 8, подъезд № 14, телефон 8 (7172) 74 08 09.</w:t>
            </w:r>
            <w:r>
              <w:br/>
            </w:r>
            <w:r>
              <w:rPr>
                <w:rFonts w:ascii="Times New Roman"/>
                <w:b w:val="false"/>
                <w:i w:val="false"/>
                <w:color w:val="000000"/>
                <w:sz w:val="20"/>
              </w:rPr>
              <w:t>
      Жалобы принимаются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0"/>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жалобы, срока и места получения ответа на поданную жалобу. После регистрации жалоба направляется руководителю услугодателя для принятия соответствующих мер.</w:t>
            </w:r>
            <w:r>
              <w:br/>
            </w:r>
            <w:r>
              <w:rPr>
                <w:rFonts w:ascii="Times New Roman"/>
                <w:b w:val="false"/>
                <w:i w:val="false"/>
                <w:color w:val="000000"/>
                <w:sz w:val="20"/>
              </w:rPr>
              <w:t>
      Жалоба услугополучателя, поступившая в адрес услугодателя, Министерства, подлежит рассмотрению в течение пяти рабочих дней со дня ее регистрации.</w:t>
            </w:r>
            <w:r>
              <w:br/>
            </w:r>
            <w:r>
              <w:rPr>
                <w:rFonts w:ascii="Times New Roman"/>
                <w:b w:val="false"/>
                <w:i w:val="false"/>
                <w:color w:val="000000"/>
                <w:sz w:val="20"/>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0"/>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r>
              <w:br/>
            </w:r>
            <w:r>
              <w:rPr>
                <w:rFonts w:ascii="Times New Roman"/>
                <w:b w:val="false"/>
                <w:i w:val="false"/>
                <w:color w:val="000000"/>
                <w:sz w:val="20"/>
              </w:rPr>
              <w:t>
      В жалобе:</w:t>
            </w:r>
            <w:r>
              <w:br/>
            </w:r>
            <w:r>
              <w:rPr>
                <w:rFonts w:ascii="Times New Roman"/>
                <w:b w:val="false"/>
                <w:i w:val="false"/>
                <w:color w:val="000000"/>
                <w:sz w:val="20"/>
              </w:rPr>
              <w:t>
      1) физического лица – указываются его фамилия, имя, а также по желанию отчество, почтовый адрес;</w:t>
            </w:r>
            <w:r>
              <w:br/>
            </w:r>
            <w:r>
              <w:rPr>
                <w:rFonts w:ascii="Times New Roman"/>
                <w:b w:val="false"/>
                <w:i w:val="false"/>
                <w:color w:val="000000"/>
                <w:sz w:val="20"/>
              </w:rPr>
              <w:t>
      2) юридического лица – указываются его наименование, почтовый адрес, исходящий номер и дата. Обращение должно быть подписано услугополучателем.</w:t>
            </w:r>
            <w:r>
              <w:br/>
            </w:r>
            <w:r>
              <w:rPr>
                <w:rFonts w:ascii="Times New Roman"/>
                <w:b w:val="false"/>
                <w:i w:val="false"/>
                <w:color w:val="000000"/>
                <w:sz w:val="20"/>
              </w:rPr>
              <w:t>
      11.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 порядке.</w:t>
            </w:r>
          </w:p>
          <w:p>
            <w:pPr>
              <w:spacing w:after="0"/>
              <w:ind w:left="0"/>
              <w:jc w:val="both"/>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p>
            <w:pPr>
              <w:spacing w:after="20"/>
              <w:ind w:left="20"/>
              <w:jc w:val="both"/>
            </w:pPr>
            <w:r>
              <w:rPr>
                <w:rFonts w:ascii="Times New Roman"/>
                <w:b w:val="false"/>
                <w:i w:val="false"/>
                <w:color w:val="000000"/>
                <w:sz w:val="20"/>
              </w:rPr>
              <w:t>      12. Адреса мест оказания государственной услуги размещены на интернет-ресурсе Министерства – www.eco.gov.kz, раздел «Государственные услуги».</w:t>
            </w:r>
            <w:r>
              <w:br/>
            </w:r>
            <w:r>
              <w:rPr>
                <w:rFonts w:ascii="Times New Roman"/>
                <w:b w:val="false"/>
                <w:i w:val="false"/>
                <w:color w:val="000000"/>
                <w:sz w:val="20"/>
              </w:rPr>
              <w:t>
      13. Услугополучатель имеет возможность получения информации о порядке и статусе оказания государственной услуги в режиме удаленного доступа по средствам единого контакт-центра по вопросам оказания государственных услуг.</w:t>
            </w:r>
            <w:r>
              <w:br/>
            </w:r>
            <w:r>
              <w:rPr>
                <w:rFonts w:ascii="Times New Roman"/>
                <w:b w:val="false"/>
                <w:i w:val="false"/>
                <w:color w:val="000000"/>
                <w:sz w:val="20"/>
              </w:rPr>
              <w:t>
      14. Контактные телефоны справочных служб по вопросам оказания государственной услуги: 8 (7172) 58 00 58 и единого контакт-центра по вопросам оказания государственных услуг: (1414).</w:t>
            </w:r>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постановлением Правительства</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3 июня 2014 года № 607 </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«Согласование режима судоходства в запретный для рыболовства</w:t>
            </w:r>
            <w:r>
              <w:br/>
            </w:r>
            <w:r>
              <w:rPr>
                <w:rFonts w:ascii="Times New Roman"/>
                <w:b/>
                <w:i w:val="false"/>
                <w:color w:val="000000"/>
              </w:rPr>
              <w:t>
нерестовый период, а также в запретных для рыболовства водоемах</w:t>
            </w:r>
            <w:r>
              <w:br/>
            </w:r>
            <w:r>
              <w:rPr>
                <w:rFonts w:ascii="Times New Roman"/>
                <w:b/>
                <w:i w:val="false"/>
                <w:color w:val="000000"/>
              </w:rPr>
              <w:t>
и (или) участках» 1. Общие положения</w:t>
            </w:r>
          </w:p>
          <w:p>
            <w:pPr>
              <w:spacing w:after="20"/>
              <w:ind w:left="20"/>
              <w:jc w:val="both"/>
            </w:pPr>
            <w:r>
              <w:rPr>
                <w:rFonts w:ascii="Times New Roman"/>
                <w:b w:val="false"/>
                <w:i w:val="false"/>
                <w:color w:val="000000"/>
                <w:sz w:val="20"/>
              </w:rPr>
              <w:t xml:space="preserve">      1. Государственная услуга «Согласование режима судоходства в запретный для рыболовства нерестовый период, а также в запретных для рыболовства водоемах и (или) участках» (далее – государственная услуга). </w:t>
            </w:r>
            <w:r>
              <w:br/>
            </w:r>
            <w:r>
              <w:rPr>
                <w:rFonts w:ascii="Times New Roman"/>
                <w:b w:val="false"/>
                <w:i w:val="false"/>
                <w:color w:val="000000"/>
                <w:sz w:val="20"/>
              </w:rPr>
              <w:t xml:space="preserve">
      2. Стандарт государственной услуги разработан Министерством окружающей среды и водных ресурсов Республики Казахстан (далее – Министерство). </w:t>
            </w:r>
            <w:r>
              <w:br/>
            </w:r>
            <w:r>
              <w:rPr>
                <w:rFonts w:ascii="Times New Roman"/>
                <w:b w:val="false"/>
                <w:i w:val="false"/>
                <w:color w:val="000000"/>
                <w:sz w:val="20"/>
              </w:rPr>
              <w:t>
      3. Государственная услуга оказывается территориальными инспекциями Комитета рыбного хозяйства Министерства (далее – услугодатель).</w:t>
            </w:r>
            <w:r>
              <w:br/>
            </w:r>
            <w:r>
              <w:rPr>
                <w:rFonts w:ascii="Times New Roman"/>
                <w:b w:val="false"/>
                <w:i w:val="false"/>
                <w:color w:val="000000"/>
                <w:sz w:val="20"/>
              </w:rPr>
              <w:t xml:space="preserve">
      Прием заявлений и выдача результатов оказания государственной услуги осуществляются через: </w:t>
            </w:r>
            <w:r>
              <w:br/>
            </w:r>
            <w:r>
              <w:rPr>
                <w:rFonts w:ascii="Times New Roman"/>
                <w:b w:val="false"/>
                <w:i w:val="false"/>
                <w:color w:val="000000"/>
                <w:sz w:val="20"/>
              </w:rPr>
              <w:t>
      1) канцелярию услугодателя;</w:t>
            </w:r>
            <w:r>
              <w:br/>
            </w:r>
            <w:r>
              <w:rPr>
                <w:rFonts w:ascii="Times New Roman"/>
                <w:b w:val="false"/>
                <w:i w:val="false"/>
                <w:color w:val="000000"/>
                <w:sz w:val="20"/>
              </w:rPr>
              <w:t>
      2) веб-портал «электронного правительства» www.e.gov.kz (далее – портал).</w:t>
            </w:r>
          </w:p>
          <w:p>
            <w:pPr>
              <w:spacing w:after="0"/>
              <w:ind w:left="0"/>
              <w:jc w:val="both"/>
            </w:pPr>
            <w:r>
              <w:rPr>
                <w:rFonts w:ascii="Times New Roman"/>
                <w:b/>
                <w:i w:val="false"/>
                <w:color w:val="000000"/>
              </w:rPr>
              <w:t xml:space="preserve"> 2. Порядок оказания государственной услуги</w:t>
            </w:r>
          </w:p>
          <w:p>
            <w:pPr>
              <w:spacing w:after="20"/>
              <w:ind w:left="20"/>
              <w:jc w:val="both"/>
            </w:pPr>
            <w:r>
              <w:rPr>
                <w:rFonts w:ascii="Times New Roman"/>
                <w:b w:val="false"/>
                <w:i w:val="false"/>
                <w:color w:val="000000"/>
                <w:sz w:val="20"/>
              </w:rPr>
              <w:t>      4. Срок оказания государственной услуги:</w:t>
            </w:r>
            <w:r>
              <w:br/>
            </w:r>
            <w:r>
              <w:rPr>
                <w:rFonts w:ascii="Times New Roman"/>
                <w:b w:val="false"/>
                <w:i w:val="false"/>
                <w:color w:val="000000"/>
                <w:sz w:val="20"/>
              </w:rPr>
              <w:t>
      1) с момента сдачи пакета документов услугодателю, а также при обращении на портал – в течение 3 (три) рабочих дней;</w:t>
            </w:r>
            <w:r>
              <w:br/>
            </w:r>
            <w:r>
              <w:rPr>
                <w:rFonts w:ascii="Times New Roman"/>
                <w:b w:val="false"/>
                <w:i w:val="false"/>
                <w:color w:val="000000"/>
                <w:sz w:val="20"/>
              </w:rPr>
              <w:t>
      2) максимально допустимое время ожидания в очереди при сдаче пакета документов – 30 минут;</w:t>
            </w:r>
            <w:r>
              <w:br/>
            </w:r>
            <w:r>
              <w:rPr>
                <w:rFonts w:ascii="Times New Roman"/>
                <w:b w:val="false"/>
                <w:i w:val="false"/>
                <w:color w:val="000000"/>
                <w:sz w:val="20"/>
              </w:rPr>
              <w:t>
      3) максимально допустимое время обслуживания – 30 минут.</w:t>
            </w:r>
            <w:r>
              <w:br/>
            </w:r>
            <w:r>
              <w:rPr>
                <w:rFonts w:ascii="Times New Roman"/>
                <w:b w:val="false"/>
                <w:i w:val="false"/>
                <w:color w:val="000000"/>
                <w:sz w:val="20"/>
              </w:rPr>
              <w:t>
      5.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0"/>
              </w:rPr>
              <w:t>
      6. Результат оказания государственной услуги – </w:t>
            </w:r>
            <w:r>
              <w:rPr>
                <w:rFonts w:ascii="Times New Roman"/>
                <w:b w:val="false"/>
                <w:i w:val="false"/>
                <w:color w:val="000000"/>
                <w:sz w:val="20"/>
              </w:rPr>
              <w:t>согласование</w:t>
            </w:r>
            <w:r>
              <w:rPr>
                <w:rFonts w:ascii="Times New Roman"/>
                <w:b w:val="false"/>
                <w:i w:val="false"/>
                <w:color w:val="000000"/>
                <w:sz w:val="20"/>
              </w:rPr>
              <w:t xml:space="preserve"> режима судоходства в запретный для рыболовства нерестовый период, а также в запретных для рыболовства водоемах и (или) участках (далее – согласование) на бумажном носителе либо в форме электронного документа, удостоверенного электронной цифровой подписью (далее – ЭЦП) уполномоченного лица услугодателя.</w:t>
            </w:r>
            <w:r>
              <w:br/>
            </w:r>
            <w:r>
              <w:rPr>
                <w:rFonts w:ascii="Times New Roman"/>
                <w:b w:val="false"/>
                <w:i w:val="false"/>
                <w:color w:val="000000"/>
                <w:sz w:val="20"/>
              </w:rPr>
              <w:t>
      7. Государственная услуга оказывается бесплатно физическим и юридическим лицам (далее – услугополучатели).</w:t>
            </w:r>
            <w:r>
              <w:br/>
            </w:r>
            <w:r>
              <w:rPr>
                <w:rFonts w:ascii="Times New Roman"/>
                <w:b w:val="false"/>
                <w:i w:val="false"/>
                <w:color w:val="000000"/>
                <w:sz w:val="20"/>
              </w:rPr>
              <w:t>
      8. График работы:</w:t>
            </w:r>
            <w:r>
              <w:br/>
            </w:r>
            <w:r>
              <w:rPr>
                <w:rFonts w:ascii="Times New Roman"/>
                <w:b w:val="false"/>
                <w:i w:val="false"/>
                <w:color w:val="000000"/>
                <w:sz w:val="20"/>
              </w:rPr>
              <w:t>
      1) услугодателя –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0"/>
              </w:rPr>
              <w:t>
      9. Перечень документов, необходимых для оказания государственной услуги при обращении услугополучателя (либо его представителя по доверенности):</w:t>
            </w:r>
            <w:r>
              <w:br/>
            </w:r>
            <w:r>
              <w:rPr>
                <w:rFonts w:ascii="Times New Roman"/>
                <w:b w:val="false"/>
                <w:i w:val="false"/>
                <w:color w:val="000000"/>
                <w:sz w:val="20"/>
              </w:rPr>
              <w:t>
      к услугодателю:</w:t>
            </w:r>
            <w:r>
              <w:br/>
            </w:r>
            <w:r>
              <w:rPr>
                <w:rFonts w:ascii="Times New Roman"/>
                <w:b w:val="false"/>
                <w:i w:val="false"/>
                <w:color w:val="000000"/>
                <w:sz w:val="20"/>
              </w:rPr>
              <w:t>
      заявление согласно </w:t>
            </w:r>
            <w:r>
              <w:rPr>
                <w:rFonts w:ascii="Times New Roman"/>
                <w:b w:val="false"/>
                <w:i w:val="false"/>
                <w:color w:val="000000"/>
                <w:sz w:val="20"/>
              </w:rPr>
              <w:t>приложению</w:t>
            </w:r>
            <w:r>
              <w:rPr>
                <w:rFonts w:ascii="Times New Roman"/>
                <w:b w:val="false"/>
                <w:i w:val="false"/>
                <w:color w:val="000000"/>
                <w:sz w:val="20"/>
              </w:rPr>
              <w:t xml:space="preserve"> к настоящему стандарту государственной услуги;</w:t>
            </w:r>
            <w:r>
              <w:br/>
            </w:r>
            <w:r>
              <w:rPr>
                <w:rFonts w:ascii="Times New Roman"/>
                <w:b w:val="false"/>
                <w:i w:val="false"/>
                <w:color w:val="000000"/>
                <w:sz w:val="20"/>
              </w:rPr>
              <w:t>
      на портал:</w:t>
            </w:r>
            <w:r>
              <w:br/>
            </w:r>
            <w:r>
              <w:rPr>
                <w:rFonts w:ascii="Times New Roman"/>
                <w:b w:val="false"/>
                <w:i w:val="false"/>
                <w:color w:val="000000"/>
                <w:sz w:val="20"/>
              </w:rPr>
              <w:t>
      запрос в электронном виде согласно приложению к настоящему стандарту государственной услуги, удостоверяющего ЭЦП услугополучателя.</w:t>
            </w:r>
            <w:r>
              <w:br/>
            </w:r>
            <w:r>
              <w:rPr>
                <w:rFonts w:ascii="Times New Roman"/>
                <w:b w:val="false"/>
                <w:i w:val="false"/>
                <w:color w:val="000000"/>
                <w:sz w:val="20"/>
              </w:rPr>
              <w:t>
      Сведения о государственной регистрации (перерегистрации) юридического лица, государственной регистрации индивидуального предпринимателя услугодатель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 удостоверенных ЭЦП уполномоченных лиц.</w:t>
            </w:r>
            <w:r>
              <w:br/>
            </w:r>
            <w:r>
              <w:rPr>
                <w:rFonts w:ascii="Times New Roman"/>
                <w:b w:val="false"/>
                <w:i w:val="false"/>
                <w:color w:val="000000"/>
                <w:sz w:val="20"/>
              </w:rPr>
              <w:t>
      На портале прием электронного запроса осуществляется в «личном кабинете» услугополучателя. Документы представляются в виде электронных копий документов, удостоверенных ЭЦП услугополучателя.</w:t>
            </w:r>
            <w:r>
              <w:br/>
            </w:r>
            <w:r>
              <w:rPr>
                <w:rFonts w:ascii="Times New Roman"/>
                <w:b w:val="false"/>
                <w:i w:val="false"/>
                <w:color w:val="000000"/>
                <w:sz w:val="20"/>
              </w:rPr>
              <w:t>
      При сдаче услугополучателем всех необходимых документов:</w:t>
            </w:r>
            <w:r>
              <w:br/>
            </w:r>
            <w:r>
              <w:rPr>
                <w:rFonts w:ascii="Times New Roman"/>
                <w:b w:val="false"/>
                <w:i w:val="false"/>
                <w:color w:val="000000"/>
                <w:sz w:val="20"/>
              </w:rPr>
              <w:t>
      услугодателю –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r>
              <w:br/>
            </w:r>
            <w:r>
              <w:rPr>
                <w:rFonts w:ascii="Times New Roman"/>
                <w:b w:val="false"/>
                <w:i w:val="false"/>
                <w:color w:val="000000"/>
                <w:sz w:val="20"/>
              </w:rPr>
              <w:t>
      через портал услугополучателю в «личный кабинет»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p>
            <w:pPr>
              <w:spacing w:after="0"/>
              <w:ind w:left="0"/>
              <w:jc w:val="both"/>
            </w:pPr>
            <w:r>
              <w:rPr>
                <w:rFonts w:ascii="Times New Roman"/>
                <w:b/>
                <w:i w:val="false"/>
                <w:color w:val="000000"/>
              </w:rPr>
              <w:t xml:space="preserve"> 3. Порядок обжалования решений, действий (бездействий)</w:t>
            </w:r>
            <w:r>
              <w:br/>
            </w:r>
            <w:r>
              <w:rPr>
                <w:rFonts w:ascii="Times New Roman"/>
                <w:b/>
                <w:i w:val="false"/>
                <w:color w:val="000000"/>
              </w:rPr>
              <w:t>
центральных государственных органов, а также услугодателей и</w:t>
            </w:r>
            <w:r>
              <w:br/>
            </w:r>
            <w:r>
              <w:rPr>
                <w:rFonts w:ascii="Times New Roman"/>
                <w:b/>
                <w:i w:val="false"/>
                <w:color w:val="000000"/>
              </w:rPr>
              <w:t>
(или) его должностных лиц по вопросам оказания государственных</w:t>
            </w:r>
            <w:r>
              <w:br/>
            </w:r>
            <w:r>
              <w:rPr>
                <w:rFonts w:ascii="Times New Roman"/>
                <w:b/>
                <w:i w:val="false"/>
                <w:color w:val="000000"/>
              </w:rPr>
              <w:t>
услуг</w:t>
            </w:r>
          </w:p>
          <w:p>
            <w:pPr>
              <w:spacing w:after="20"/>
              <w:ind w:left="20"/>
              <w:jc w:val="both"/>
            </w:pPr>
            <w:r>
              <w:rPr>
                <w:rFonts w:ascii="Times New Roman"/>
                <w:b w:val="false"/>
                <w:i w:val="false"/>
                <w:color w:val="000000"/>
                <w:sz w:val="20"/>
              </w:rPr>
              <w:t>      10. Для обжалования решений, действий (бездействий) Министерства,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0"/>
              </w:rPr>
              <w:t>пункте 12</w:t>
            </w:r>
            <w:r>
              <w:rPr>
                <w:rFonts w:ascii="Times New Roman"/>
                <w:b w:val="false"/>
                <w:i w:val="false"/>
                <w:color w:val="000000"/>
                <w:sz w:val="20"/>
              </w:rPr>
              <w:t xml:space="preserve"> настоящего стандарта государственной услуги, либо Министерства по адресу: 010000, город Астана, Дом министерств (левый берег), улица Орынбор № 8, подъезд № 14, телефон 8 (7172) 74 08 09.</w:t>
            </w:r>
            <w:r>
              <w:br/>
            </w:r>
            <w:r>
              <w:rPr>
                <w:rFonts w:ascii="Times New Roman"/>
                <w:b w:val="false"/>
                <w:i w:val="false"/>
                <w:color w:val="000000"/>
                <w:sz w:val="20"/>
              </w:rPr>
              <w:t>
      Жалобы принимаются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0"/>
              </w:rPr>
              <w:t>
      Подтверждением принятия жалобы является регистрация (штамп, входящий номер и дата) в канцелярии услугодателя или Министерства с указанием фамилии и инициалов лица, принявшего жалобу, срок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0"/>
              </w:rPr>
              <w:t>
      Жалоба услугополучателя, поступившая в адрес услугодателя, Министерства, подлежит рассмотрению в течение пяти рабочих дней со дня ее регистрации.</w:t>
            </w:r>
            <w:r>
              <w:br/>
            </w:r>
            <w:r>
              <w:rPr>
                <w:rFonts w:ascii="Times New Roman"/>
                <w:b w:val="false"/>
                <w:i w:val="false"/>
                <w:color w:val="000000"/>
                <w:sz w:val="20"/>
              </w:rPr>
              <w:t>
      При обращении через портал информацию о порядке обжалования можно получить по телефону единого контакт-центра 1414.</w:t>
            </w:r>
            <w:r>
              <w:br/>
            </w:r>
            <w:r>
              <w:rPr>
                <w:rFonts w:ascii="Times New Roman"/>
                <w:b w:val="false"/>
                <w:i w:val="false"/>
                <w:color w:val="000000"/>
                <w:sz w:val="20"/>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0"/>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0"/>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r>
              <w:br/>
            </w:r>
            <w:r>
              <w:rPr>
                <w:rFonts w:ascii="Times New Roman"/>
                <w:b w:val="false"/>
                <w:i w:val="false"/>
                <w:color w:val="000000"/>
                <w:sz w:val="20"/>
              </w:rPr>
              <w:t>
      В жалобе:</w:t>
            </w:r>
            <w:r>
              <w:br/>
            </w:r>
            <w:r>
              <w:rPr>
                <w:rFonts w:ascii="Times New Roman"/>
                <w:b w:val="false"/>
                <w:i w:val="false"/>
                <w:color w:val="000000"/>
                <w:sz w:val="20"/>
              </w:rPr>
              <w:t xml:space="preserve">
      1) физического лица – указываются его фамилия, имя, а также по желанию отчество, почтовый адрес; </w:t>
            </w:r>
            <w:r>
              <w:br/>
            </w:r>
            <w:r>
              <w:rPr>
                <w:rFonts w:ascii="Times New Roman"/>
                <w:b w:val="false"/>
                <w:i w:val="false"/>
                <w:color w:val="000000"/>
                <w:sz w:val="20"/>
              </w:rPr>
              <w:t>
      2) юридического лица – его наименование, почтовый адрес, исходящий номер и дата. Обращение должно быть подписано услугополучателем.</w:t>
            </w:r>
            <w:r>
              <w:br/>
            </w:r>
            <w:r>
              <w:rPr>
                <w:rFonts w:ascii="Times New Roman"/>
                <w:b w:val="false"/>
                <w:i w:val="false"/>
                <w:color w:val="000000"/>
                <w:sz w:val="20"/>
              </w:rPr>
              <w:t>
      11.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 порядке.</w:t>
            </w:r>
          </w:p>
          <w:p>
            <w:pPr>
              <w:spacing w:after="0"/>
              <w:ind w:left="0"/>
              <w:jc w:val="both"/>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 электронной</w:t>
            </w:r>
            <w:r>
              <w:br/>
            </w:r>
            <w:r>
              <w:rPr>
                <w:rFonts w:ascii="Times New Roman"/>
                <w:b/>
                <w:i w:val="false"/>
                <w:color w:val="000000"/>
              </w:rPr>
              <w:t>
форме</w:t>
            </w:r>
          </w:p>
          <w:p>
            <w:pPr>
              <w:spacing w:after="20"/>
              <w:ind w:left="20"/>
              <w:jc w:val="both"/>
            </w:pPr>
            <w:r>
              <w:rPr>
                <w:rFonts w:ascii="Times New Roman"/>
                <w:b w:val="false"/>
                <w:i w:val="false"/>
                <w:color w:val="000000"/>
                <w:sz w:val="20"/>
              </w:rPr>
              <w:t>      12. Адреса мест оказания государственной услуги размещены на интернет-ресурсе Министерства: www.eco.gov.kz, раздел «Государственные услуги».</w:t>
            </w:r>
            <w:r>
              <w:br/>
            </w:r>
            <w:r>
              <w:rPr>
                <w:rFonts w:ascii="Times New Roman"/>
                <w:b w:val="false"/>
                <w:i w:val="false"/>
                <w:color w:val="000000"/>
                <w:sz w:val="20"/>
              </w:rPr>
              <w:t>
      13.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14. Услугополучатель имеет возможность получения информации о порядке и статусе оказания государственной услуги в режиме удаленного доступа по средствам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15. Контактные телефоны справочных служб по вопросам оказания государственной услуги: 8 (7172) 58 00 58 и единого контакт-центра по вопросам оказания государственных услуг: (1414).</w:t>
            </w:r>
          </w:p>
          <w:p>
            <w:pPr>
              <w:spacing w:after="20"/>
              <w:ind w:left="20"/>
              <w:jc w:val="both"/>
            </w:pPr>
            <w:r>
              <w:rPr>
                <w:rFonts w:ascii="Times New Roman"/>
                <w:b w:val="false"/>
                <w:i w:val="false"/>
                <w:color w:val="000000"/>
                <w:sz w:val="20"/>
              </w:rPr>
              <w:t xml:space="preserve">Приложение               </w:t>
            </w:r>
            <w:r>
              <w:br/>
            </w:r>
            <w:r>
              <w:rPr>
                <w:rFonts w:ascii="Times New Roman"/>
                <w:b w:val="false"/>
                <w:i w:val="false"/>
                <w:color w:val="000000"/>
                <w:sz w:val="20"/>
              </w:rPr>
              <w:t xml:space="preserve">
к стандарту государственной услуги  </w:t>
            </w:r>
            <w:r>
              <w:br/>
            </w:r>
            <w:r>
              <w:rPr>
                <w:rFonts w:ascii="Times New Roman"/>
                <w:b w:val="false"/>
                <w:i w:val="false"/>
                <w:color w:val="000000"/>
                <w:sz w:val="20"/>
              </w:rPr>
              <w:t xml:space="preserve">
«Согласование режима судоходства в  </w:t>
            </w:r>
            <w:r>
              <w:br/>
            </w:r>
            <w:r>
              <w:rPr>
                <w:rFonts w:ascii="Times New Roman"/>
                <w:b w:val="false"/>
                <w:i w:val="false"/>
                <w:color w:val="000000"/>
                <w:sz w:val="20"/>
              </w:rPr>
              <w:t xml:space="preserve">
запретный для рыболовства нерестовый </w:t>
            </w:r>
            <w:r>
              <w:br/>
            </w:r>
            <w:r>
              <w:rPr>
                <w:rFonts w:ascii="Times New Roman"/>
                <w:b w:val="false"/>
                <w:i w:val="false"/>
                <w:color w:val="000000"/>
                <w:sz w:val="20"/>
              </w:rPr>
              <w:t xml:space="preserve">
период, а также в запретных для   </w:t>
            </w:r>
            <w:r>
              <w:br/>
            </w:r>
            <w:r>
              <w:rPr>
                <w:rFonts w:ascii="Times New Roman"/>
                <w:b w:val="false"/>
                <w:i w:val="false"/>
                <w:color w:val="000000"/>
                <w:sz w:val="20"/>
              </w:rPr>
              <w:t>
рыболовства водоемах и (или) участках»</w:t>
            </w:r>
          </w:p>
          <w:p>
            <w:pPr>
              <w:spacing w:after="20"/>
              <w:ind w:left="20"/>
              <w:jc w:val="both"/>
            </w:pPr>
            <w:r>
              <w:rPr>
                <w:rFonts w:ascii="Times New Roman"/>
                <w:b w:val="false"/>
                <w:i w:val="false"/>
                <w:color w:val="000000"/>
                <w:sz w:val="20"/>
              </w:rPr>
              <w:t>Форма</w:t>
            </w:r>
          </w:p>
          <w:p>
            <w:pPr>
              <w:spacing w:after="20"/>
              <w:ind w:left="20"/>
              <w:jc w:val="both"/>
            </w:pPr>
            <w:r>
              <w:rPr>
                <w:rFonts w:ascii="Times New Roman"/>
                <w:b w:val="false"/>
                <w:i w:val="false"/>
                <w:color w:val="000000"/>
                <w:sz w:val="20"/>
              </w:rPr>
              <w:t>В __________________________________________</w:t>
            </w:r>
            <w:r>
              <w:br/>
            </w:r>
            <w:r>
              <w:rPr>
                <w:rFonts w:ascii="Times New Roman"/>
                <w:b w:val="false"/>
                <w:i w:val="false"/>
                <w:color w:val="000000"/>
                <w:sz w:val="20"/>
              </w:rPr>
              <w:t>
(полное наименование государственного органа)</w:t>
            </w:r>
            <w:r>
              <w:br/>
            </w:r>
            <w:r>
              <w:rPr>
                <w:rFonts w:ascii="Times New Roman"/>
                <w:b w:val="false"/>
                <w:i w:val="false"/>
                <w:color w:val="000000"/>
                <w:sz w:val="20"/>
              </w:rPr>
              <w:t>
От _________________________________________</w:t>
            </w:r>
            <w:r>
              <w:br/>
            </w:r>
            <w:r>
              <w:rPr>
                <w:rFonts w:ascii="Times New Roman"/>
                <w:b w:val="false"/>
                <w:i w:val="false"/>
                <w:color w:val="000000"/>
                <w:sz w:val="20"/>
              </w:rPr>
              <w:t>
        (полное наименование заявителя)</w:t>
            </w:r>
            <w:r>
              <w:br/>
            </w:r>
            <w:r>
              <w:rPr>
                <w:rFonts w:ascii="Times New Roman"/>
                <w:b w:val="false"/>
                <w:i w:val="false"/>
                <w:color w:val="000000"/>
                <w:sz w:val="20"/>
              </w:rPr>
              <w:t>
Адрес ______________________________________</w:t>
            </w:r>
            <w:r>
              <w:br/>
            </w:r>
            <w:r>
              <w:rPr>
                <w:rFonts w:ascii="Times New Roman"/>
                <w:b w:val="false"/>
                <w:i w:val="false"/>
                <w:color w:val="000000"/>
                <w:sz w:val="20"/>
              </w:rPr>
              <w:t>
(индекс, город, район, область, улица, № дома, телефон)</w:t>
            </w:r>
            <w:r>
              <w:br/>
            </w:r>
            <w:r>
              <w:rPr>
                <w:rFonts w:ascii="Times New Roman"/>
                <w:b w:val="false"/>
                <w:i w:val="false"/>
                <w:color w:val="000000"/>
                <w:sz w:val="20"/>
              </w:rPr>
              <w:t>
Реквизиты заявителя_________________________</w:t>
            </w:r>
            <w:r>
              <w:br/>
            </w:r>
            <w:r>
              <w:rPr>
                <w:rFonts w:ascii="Times New Roman"/>
                <w:b w:val="false"/>
                <w:i w:val="false"/>
                <w:color w:val="000000"/>
                <w:sz w:val="20"/>
              </w:rPr>
              <w:t>
____________________________________________</w:t>
            </w:r>
            <w:r>
              <w:br/>
            </w:r>
            <w:r>
              <w:rPr>
                <w:rFonts w:ascii="Times New Roman"/>
                <w:b w:val="false"/>
                <w:i w:val="false"/>
                <w:color w:val="000000"/>
                <w:sz w:val="20"/>
              </w:rPr>
              <w:t>
(№ свидетельства или справки о гос. регистрации (перерегистрации)</w:t>
            </w:r>
            <w:r>
              <w:br/>
            </w:r>
            <w:r>
              <w:rPr>
                <w:rFonts w:ascii="Times New Roman"/>
                <w:b w:val="false"/>
                <w:i w:val="false"/>
                <w:color w:val="000000"/>
                <w:sz w:val="20"/>
              </w:rPr>
              <w:t>
юридических лиц/индивидуальных предпринимателей, банковский</w:t>
            </w:r>
            <w:r>
              <w:br/>
            </w:r>
            <w:r>
              <w:rPr>
                <w:rFonts w:ascii="Times New Roman"/>
                <w:b w:val="false"/>
                <w:i w:val="false"/>
                <w:color w:val="000000"/>
                <w:sz w:val="20"/>
              </w:rPr>
              <w:t>
идентификационный номер, индивидуальный идентификационный номер)</w:t>
            </w:r>
          </w:p>
          <w:p>
            <w:pPr>
              <w:spacing w:after="20"/>
              <w:ind w:left="20"/>
              <w:jc w:val="both"/>
            </w:pPr>
            <w:r>
              <w:rPr>
                <w:rFonts w:ascii="Times New Roman"/>
                <w:b/>
                <w:i w:val="false"/>
                <w:color w:val="000000"/>
                <w:sz w:val="20"/>
              </w:rPr>
              <w:t>                          Заявление</w:t>
            </w:r>
          </w:p>
          <w:p>
            <w:pPr>
              <w:spacing w:after="20"/>
              <w:ind w:left="20"/>
              <w:jc w:val="both"/>
            </w:pPr>
            <w:r>
              <w:rPr>
                <w:rFonts w:ascii="Times New Roman"/>
                <w:b w:val="false"/>
                <w:i w:val="false"/>
                <w:color w:val="000000"/>
                <w:sz w:val="20"/>
              </w:rPr>
              <w:t>О согласовании режима судоходства в запретный для рыболовства</w:t>
            </w:r>
            <w:r>
              <w:br/>
            </w:r>
            <w:r>
              <w:rPr>
                <w:rFonts w:ascii="Times New Roman"/>
                <w:b w:val="false"/>
                <w:i w:val="false"/>
                <w:color w:val="000000"/>
                <w:sz w:val="20"/>
              </w:rPr>
              <w:t>
нерестовый период, а также в запретных для рыболовства водоемах и</w:t>
            </w:r>
            <w:r>
              <w:br/>
            </w:r>
            <w:r>
              <w:rPr>
                <w:rFonts w:ascii="Times New Roman"/>
                <w:b w:val="false"/>
                <w:i w:val="false"/>
                <w:color w:val="000000"/>
                <w:sz w:val="20"/>
              </w:rPr>
              <w:t>
(или) участках.</w:t>
            </w:r>
            <w:r>
              <w:br/>
            </w:r>
            <w:r>
              <w:rPr>
                <w:rFonts w:ascii="Times New Roman"/>
                <w:b w:val="false"/>
                <w:i w:val="false"/>
                <w:color w:val="000000"/>
                <w:sz w:val="20"/>
              </w:rPr>
              <w:t>
Наименование судовладельца __________________________________________</w:t>
            </w:r>
            <w:r>
              <w:br/>
            </w:r>
            <w:r>
              <w:rPr>
                <w:rFonts w:ascii="Times New Roman"/>
                <w:b w:val="false"/>
                <w:i w:val="false"/>
                <w:color w:val="000000"/>
                <w:sz w:val="20"/>
              </w:rPr>
              <w:t>
Фамилия, имя, отчество (при наличии) судоводителя</w:t>
            </w:r>
            <w:r>
              <w:br/>
            </w:r>
            <w:r>
              <w:rPr>
                <w:rFonts w:ascii="Times New Roman"/>
                <w:b w:val="false"/>
                <w:i w:val="false"/>
                <w:color w:val="000000"/>
                <w:sz w:val="20"/>
              </w:rPr>
              <w:t>
Наименование судна __________________________________________________</w:t>
            </w:r>
            <w:r>
              <w:br/>
            </w:r>
            <w:r>
              <w:rPr>
                <w:rFonts w:ascii="Times New Roman"/>
                <w:b w:val="false"/>
                <w:i w:val="false"/>
                <w:color w:val="000000"/>
                <w:sz w:val="20"/>
              </w:rPr>
              <w:t>
Регистрационный номер судна _________________________________________</w:t>
            </w:r>
            <w:r>
              <w:br/>
            </w:r>
            <w:r>
              <w:rPr>
                <w:rFonts w:ascii="Times New Roman"/>
                <w:b w:val="false"/>
                <w:i w:val="false"/>
                <w:color w:val="000000"/>
                <w:sz w:val="20"/>
              </w:rPr>
              <w:t>
Технические параметры судна (длина, ширина, осадка):</w:t>
            </w:r>
            <w:r>
              <w:br/>
            </w:r>
            <w:r>
              <w:rPr>
                <w:rFonts w:ascii="Times New Roman"/>
                <w:b w:val="false"/>
                <w:i w:val="false"/>
                <w:color w:val="000000"/>
                <w:sz w:val="20"/>
              </w:rPr>
              <w:t>
Длина (в метрах) ____________________________________________________</w:t>
            </w:r>
            <w:r>
              <w:br/>
            </w:r>
            <w:r>
              <w:rPr>
                <w:rFonts w:ascii="Times New Roman"/>
                <w:b w:val="false"/>
                <w:i w:val="false"/>
                <w:color w:val="000000"/>
                <w:sz w:val="20"/>
              </w:rPr>
              <w:t>
Ширина (в метрах) ___________________________________________________</w:t>
            </w:r>
            <w:r>
              <w:br/>
            </w:r>
            <w:r>
              <w:rPr>
                <w:rFonts w:ascii="Times New Roman"/>
                <w:b w:val="false"/>
                <w:i w:val="false"/>
                <w:color w:val="000000"/>
                <w:sz w:val="20"/>
              </w:rPr>
              <w:t>
Осадка (см) _________________________________________________________</w:t>
            </w:r>
            <w:r>
              <w:br/>
            </w:r>
            <w:r>
              <w:rPr>
                <w:rFonts w:ascii="Times New Roman"/>
                <w:b w:val="false"/>
                <w:i w:val="false"/>
                <w:color w:val="000000"/>
                <w:sz w:val="20"/>
              </w:rPr>
              <w:t>
Скорость вращения гребных винтов на судах (об/мин) __________________</w:t>
            </w:r>
            <w:r>
              <w:br/>
            </w:r>
            <w:r>
              <w:rPr>
                <w:rFonts w:ascii="Times New Roman"/>
                <w:b w:val="false"/>
                <w:i w:val="false"/>
                <w:color w:val="000000"/>
                <w:sz w:val="20"/>
              </w:rPr>
              <w:t>
Тип судна ___________________________________________________________</w:t>
            </w:r>
            <w:r>
              <w:br/>
            </w:r>
            <w:r>
              <w:rPr>
                <w:rFonts w:ascii="Times New Roman"/>
                <w:b w:val="false"/>
                <w:i w:val="false"/>
                <w:color w:val="000000"/>
                <w:sz w:val="20"/>
              </w:rPr>
              <w:t>
Марка судна _________________________________________________________</w:t>
            </w:r>
            <w:r>
              <w:br/>
            </w:r>
            <w:r>
              <w:rPr>
                <w:rFonts w:ascii="Times New Roman"/>
                <w:b w:val="false"/>
                <w:i w:val="false"/>
                <w:color w:val="000000"/>
                <w:sz w:val="20"/>
              </w:rPr>
              <w:t>
Мощность двигателя __________________________________________________</w:t>
            </w:r>
            <w:r>
              <w:br/>
            </w:r>
            <w:r>
              <w:rPr>
                <w:rFonts w:ascii="Times New Roman"/>
                <w:b w:val="false"/>
                <w:i w:val="false"/>
                <w:color w:val="000000"/>
                <w:sz w:val="20"/>
              </w:rPr>
              <w:t>
Цель судоходства ____________________________________________________</w:t>
            </w:r>
            <w:r>
              <w:br/>
            </w:r>
            <w:r>
              <w:rPr>
                <w:rFonts w:ascii="Times New Roman"/>
                <w:b w:val="false"/>
                <w:i w:val="false"/>
                <w:color w:val="000000"/>
                <w:sz w:val="20"/>
              </w:rPr>
              <w:t>
Сроки движения с ___________ по ____________20____года</w:t>
            </w:r>
            <w:r>
              <w:br/>
            </w:r>
            <w:r>
              <w:rPr>
                <w:rFonts w:ascii="Times New Roman"/>
                <w:b w:val="false"/>
                <w:i w:val="false"/>
                <w:color w:val="000000"/>
                <w:sz w:val="20"/>
              </w:rPr>
              <w:t>
Маршрут движения ____________________________________________________</w:t>
            </w:r>
            <w:r>
              <w:br/>
            </w:r>
            <w:r>
              <w:rPr>
                <w:rFonts w:ascii="Times New Roman"/>
                <w:b w:val="false"/>
                <w:i w:val="false"/>
                <w:color w:val="000000"/>
                <w:sz w:val="20"/>
              </w:rPr>
              <w:t>
Место стоянки _______________________________________________________</w:t>
            </w:r>
            <w:r>
              <w:br/>
            </w:r>
            <w:r>
              <w:rPr>
                <w:rFonts w:ascii="Times New Roman"/>
                <w:b w:val="false"/>
                <w:i w:val="false"/>
                <w:color w:val="000000"/>
                <w:sz w:val="20"/>
              </w:rPr>
              <w:t>
Фамилия, имя, отчество (при наличии) представителя __________________</w:t>
            </w:r>
            <w:r>
              <w:br/>
            </w:r>
            <w:r>
              <w:rPr>
                <w:rFonts w:ascii="Times New Roman"/>
                <w:b w:val="false"/>
                <w:i w:val="false"/>
                <w:color w:val="000000"/>
                <w:sz w:val="20"/>
              </w:rPr>
              <w:t>
Дата обращения ______________</w:t>
            </w:r>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постановлением Правительства</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3 июня 2014 года № 607 </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«Предоставление водных объектов в обособленное или совместное</w:t>
            </w:r>
            <w:r>
              <w:br/>
            </w:r>
            <w:r>
              <w:rPr>
                <w:rFonts w:ascii="Times New Roman"/>
                <w:b/>
                <w:i w:val="false"/>
                <w:color w:val="000000"/>
              </w:rPr>
              <w:t>
пользование на конкурсной основе» 1. Общие положения</w:t>
            </w:r>
          </w:p>
          <w:p>
            <w:pPr>
              <w:spacing w:after="20"/>
              <w:ind w:left="20"/>
              <w:jc w:val="both"/>
            </w:pPr>
            <w:r>
              <w:rPr>
                <w:rFonts w:ascii="Times New Roman"/>
                <w:b w:val="false"/>
                <w:i w:val="false"/>
                <w:color w:val="000000"/>
                <w:sz w:val="20"/>
              </w:rPr>
              <w:t xml:space="preserve">      1. Государственная услуга «Предоставление водных объектов в обособленное или совместное пользование на конкурсной основе» </w:t>
            </w:r>
            <w:r>
              <w:br/>
            </w:r>
            <w:r>
              <w:rPr>
                <w:rFonts w:ascii="Times New Roman"/>
                <w:b w:val="false"/>
                <w:i w:val="false"/>
                <w:color w:val="000000"/>
                <w:sz w:val="20"/>
              </w:rPr>
              <w:t>
(далее – государственная услуга).</w:t>
            </w:r>
            <w:r>
              <w:br/>
            </w:r>
            <w:r>
              <w:rPr>
                <w:rFonts w:ascii="Times New Roman"/>
                <w:b w:val="false"/>
                <w:i w:val="false"/>
                <w:color w:val="000000"/>
                <w:sz w:val="20"/>
              </w:rPr>
              <w:t xml:space="preserve">
      2. Стандарт государственной услуги разработан Министерством окружающей среды и водных ресурсов Республики Казахстан </w:t>
            </w:r>
            <w:r>
              <w:br/>
            </w:r>
            <w:r>
              <w:rPr>
                <w:rFonts w:ascii="Times New Roman"/>
                <w:b w:val="false"/>
                <w:i w:val="false"/>
                <w:color w:val="000000"/>
                <w:sz w:val="20"/>
              </w:rPr>
              <w:t>
(далее – Министерство).</w:t>
            </w:r>
            <w:r>
              <w:br/>
            </w:r>
            <w:r>
              <w:rPr>
                <w:rFonts w:ascii="Times New Roman"/>
                <w:b w:val="false"/>
                <w:i w:val="false"/>
                <w:color w:val="000000"/>
                <w:sz w:val="20"/>
              </w:rPr>
              <w:t>
      3. Государственная услуга оказывается местными исполнительными органами областей (далее – услугодатели).</w:t>
            </w:r>
            <w:r>
              <w:br/>
            </w:r>
            <w:r>
              <w:rPr>
                <w:rFonts w:ascii="Times New Roman"/>
                <w:b w:val="false"/>
                <w:i w:val="false"/>
                <w:color w:val="000000"/>
                <w:sz w:val="20"/>
              </w:rPr>
              <w:t>
      Прием заявлени и выдача результатов оказания государственной услуги осуществляются через канцелярию услугодателя.</w:t>
            </w:r>
          </w:p>
          <w:p>
            <w:pPr>
              <w:spacing w:after="0"/>
              <w:ind w:left="0"/>
              <w:jc w:val="both"/>
            </w:pPr>
            <w:r>
              <w:rPr>
                <w:rFonts w:ascii="Times New Roman"/>
                <w:b/>
                <w:i w:val="false"/>
                <w:color w:val="000000"/>
              </w:rPr>
              <w:t xml:space="preserve"> 2. Порядок оказания государственной услуги</w:t>
            </w:r>
          </w:p>
          <w:p>
            <w:pPr>
              <w:spacing w:after="20"/>
              <w:ind w:left="20"/>
              <w:jc w:val="both"/>
            </w:pPr>
            <w:r>
              <w:rPr>
                <w:rFonts w:ascii="Times New Roman"/>
                <w:b w:val="false"/>
                <w:i w:val="false"/>
                <w:color w:val="000000"/>
                <w:sz w:val="20"/>
              </w:rPr>
              <w:t>      4. Срок оказания государственной услуги услугодателем:</w:t>
            </w:r>
            <w:r>
              <w:br/>
            </w:r>
            <w:r>
              <w:rPr>
                <w:rFonts w:ascii="Times New Roman"/>
                <w:b w:val="false"/>
                <w:i w:val="false"/>
                <w:color w:val="000000"/>
                <w:sz w:val="20"/>
              </w:rPr>
              <w:t>
      1) с момента сдачи пакета документов услугодателю – в течение 60 (шестьдесят) рабочих дней;</w:t>
            </w:r>
            <w:r>
              <w:br/>
            </w:r>
            <w:r>
              <w:rPr>
                <w:rFonts w:ascii="Times New Roman"/>
                <w:b w:val="false"/>
                <w:i w:val="false"/>
                <w:color w:val="000000"/>
                <w:sz w:val="20"/>
              </w:rPr>
              <w:t>
      2) максимально допустимое время ожидания для сдачи услугополучателем конкурсной заявки – 30 (тридцать) минут;</w:t>
            </w:r>
            <w:r>
              <w:br/>
            </w:r>
            <w:r>
              <w:rPr>
                <w:rFonts w:ascii="Times New Roman"/>
                <w:b w:val="false"/>
                <w:i w:val="false"/>
                <w:color w:val="000000"/>
                <w:sz w:val="20"/>
              </w:rPr>
              <w:t>
      3) максимально допустимое время обслуживания – 15 (пятнадцать) минут.</w:t>
            </w:r>
            <w:r>
              <w:br/>
            </w:r>
            <w:r>
              <w:rPr>
                <w:rFonts w:ascii="Times New Roman"/>
                <w:b w:val="false"/>
                <w:i w:val="false"/>
                <w:color w:val="000000"/>
                <w:sz w:val="20"/>
              </w:rPr>
              <w:t>
      5. Форма оказания государственной услуги: бумажная.</w:t>
            </w:r>
            <w:r>
              <w:br/>
            </w:r>
            <w:r>
              <w:rPr>
                <w:rFonts w:ascii="Times New Roman"/>
                <w:b w:val="false"/>
                <w:i w:val="false"/>
                <w:color w:val="000000"/>
                <w:sz w:val="20"/>
              </w:rPr>
              <w:t>
      6. Результат оказания государственной услуги – договор о </w:t>
            </w:r>
            <w:r>
              <w:rPr>
                <w:rFonts w:ascii="Times New Roman"/>
                <w:b w:val="false"/>
                <w:i w:val="false"/>
                <w:color w:val="000000"/>
                <w:sz w:val="20"/>
              </w:rPr>
              <w:t>представлении</w:t>
            </w:r>
            <w:r>
              <w:rPr>
                <w:rFonts w:ascii="Times New Roman"/>
                <w:b w:val="false"/>
                <w:i w:val="false"/>
                <w:color w:val="000000"/>
                <w:sz w:val="20"/>
              </w:rPr>
              <w:t xml:space="preserve"> водного объекта в обособленное или совместное пользование между местным исполнительным органом области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(или) протокола конкурсной комиссии об итогах конкурса.</w:t>
            </w:r>
            <w:r>
              <w:br/>
            </w:r>
            <w:r>
              <w:rPr>
                <w:rFonts w:ascii="Times New Roman"/>
                <w:b w:val="false"/>
                <w:i w:val="false"/>
                <w:color w:val="000000"/>
                <w:sz w:val="20"/>
              </w:rPr>
              <w:t>
      7. Государственная услуга оказывается бесплатно физическим и юридическим лицам (далее – услугополучатели).</w:t>
            </w:r>
            <w:r>
              <w:br/>
            </w:r>
            <w:r>
              <w:rPr>
                <w:rFonts w:ascii="Times New Roman"/>
                <w:b w:val="false"/>
                <w:i w:val="false"/>
                <w:color w:val="000000"/>
                <w:sz w:val="20"/>
              </w:rPr>
              <w:t>
      8. График работы услугодателя с понедельника по пятницу включительно с 09.00 часов до 18.00 часов с перерывом на обед с 13.00 часов до 14.00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0"/>
              </w:rPr>
              <w:t>
      9. Перечень документов, необходимых для оказания государственной услуги при обращении услугополучателя (либо его представителя по доверенности) к услугодателю:</w:t>
            </w:r>
            <w:r>
              <w:br/>
            </w:r>
            <w:r>
              <w:rPr>
                <w:rFonts w:ascii="Times New Roman"/>
                <w:b w:val="false"/>
                <w:i w:val="false"/>
                <w:color w:val="000000"/>
                <w:sz w:val="20"/>
              </w:rPr>
              <w:t>
      1) заявление на участие в конкурсе в произвольной форме;</w:t>
            </w:r>
            <w:r>
              <w:br/>
            </w:r>
            <w:r>
              <w:rPr>
                <w:rFonts w:ascii="Times New Roman"/>
                <w:b w:val="false"/>
                <w:i w:val="false"/>
                <w:color w:val="000000"/>
                <w:sz w:val="20"/>
              </w:rPr>
              <w:t>
      2) документы, подтверждающие соответствие квалификационным требованиям, предъявляемым к участнику конкурса (нотариально заверенные копии):</w:t>
            </w:r>
            <w:r>
              <w:br/>
            </w:r>
            <w:r>
              <w:rPr>
                <w:rFonts w:ascii="Times New Roman"/>
                <w:b w:val="false"/>
                <w:i w:val="false"/>
                <w:color w:val="000000"/>
                <w:sz w:val="20"/>
              </w:rPr>
              <w:t>
      наличие материально-технической базы, соответствующей заявляемым целям использования водного объекта;</w:t>
            </w:r>
            <w:r>
              <w:br/>
            </w:r>
            <w:r>
              <w:rPr>
                <w:rFonts w:ascii="Times New Roman"/>
                <w:b w:val="false"/>
                <w:i w:val="false"/>
                <w:color w:val="000000"/>
                <w:sz w:val="20"/>
              </w:rPr>
              <w:t>
      план развития по годам на три и более года с указанием источников и объемов финансирования (включая проведение водоохранных мероприятий, мероприятий по рациональному использованию водного объекта, охране водных ресурсов, благоустройству водных объектов);</w:t>
            </w:r>
            <w:r>
              <w:br/>
            </w:r>
            <w:r>
              <w:rPr>
                <w:rFonts w:ascii="Times New Roman"/>
                <w:b w:val="false"/>
                <w:i w:val="false"/>
                <w:color w:val="000000"/>
                <w:sz w:val="20"/>
              </w:rPr>
              <w:t>
      оригинал справки банка или филиала банка с подписью и печатью, в котором обслуживается участник конкурса, об отсутствии просроченной задолженности по всем видам обязательств участника конкурса, длящейся более трех месяцев, предшествующих дате выдачи справки, перед банком или филиалом банка (в случае, если участник конкурса является клиентом нескольких банков второго уровня или филиалов, а также иностранного банка, данная справка представляется от каждого из таких банков), выданной не ранее одного месяца, предшествующего дате вскрытия конвертов с конкурсными заявками;</w:t>
            </w:r>
            <w:r>
              <w:br/>
            </w:r>
            <w:r>
              <w:rPr>
                <w:rFonts w:ascii="Times New Roman"/>
                <w:b w:val="false"/>
                <w:i w:val="false"/>
                <w:color w:val="000000"/>
                <w:sz w:val="20"/>
              </w:rPr>
              <w:t>
      оригинал бухгалтерского баланса за последний финансовый год, подписанный первым руководителем или лицом, его замещающим (в случае, если вскрытие конвертов происходит в срок до 30 апреля текущего года, то могут представляться оригинал или нотариально засвидетельствованная копия бухгалтерского баланса за финансовый год, предшествующий последнему финансовому году);</w:t>
            </w:r>
            <w:r>
              <w:br/>
            </w:r>
            <w:r>
              <w:rPr>
                <w:rFonts w:ascii="Times New Roman"/>
                <w:b w:val="false"/>
                <w:i w:val="false"/>
                <w:color w:val="000000"/>
                <w:sz w:val="20"/>
              </w:rPr>
              <w:t>
      оригинал справки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более, чем за три месяца (за исключением случаев, когда срок уплаты отсрочен в соответствии с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 либо о наличии налоговой задолженности и задолженности по обязательным пенсионным взносам и социальным отчислениям менее одного тенге, выданной не ранее одного месяца, предшествующего дате вскрытия конвертов с конкурсными заявками;</w:t>
            </w:r>
            <w:r>
              <w:br/>
            </w:r>
            <w:r>
              <w:rPr>
                <w:rFonts w:ascii="Times New Roman"/>
                <w:b w:val="false"/>
                <w:i w:val="false"/>
                <w:color w:val="000000"/>
                <w:sz w:val="20"/>
              </w:rPr>
              <w:t>
      3) нотариально заверенные копии:</w:t>
            </w:r>
            <w:r>
              <w:br/>
            </w:r>
            <w:r>
              <w:rPr>
                <w:rFonts w:ascii="Times New Roman"/>
                <w:b w:val="false"/>
                <w:i w:val="false"/>
                <w:color w:val="000000"/>
                <w:sz w:val="20"/>
              </w:rPr>
              <w:t>
      устава;</w:t>
            </w:r>
            <w:r>
              <w:br/>
            </w:r>
            <w:r>
              <w:rPr>
                <w:rFonts w:ascii="Times New Roman"/>
                <w:b w:val="false"/>
                <w:i w:val="false"/>
                <w:color w:val="000000"/>
                <w:sz w:val="20"/>
              </w:rPr>
              <w:t>
      свидетельства* или оригинал справки о государственной регистрации (перерегистрации) юридического лица.</w:t>
            </w:r>
            <w:r>
              <w:br/>
            </w:r>
            <w:r>
              <w:rPr>
                <w:rFonts w:ascii="Times New Roman"/>
                <w:b w:val="false"/>
                <w:i w:val="false"/>
                <w:color w:val="000000"/>
                <w:sz w:val="20"/>
              </w:rPr>
              <w:t>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0"/>
              </w:rPr>
              <w:t>
      </w:t>
            </w:r>
            <w:r>
              <w:rPr>
                <w:rFonts w:ascii="Times New Roman"/>
                <w:b w:val="false"/>
                <w:i w:val="false"/>
                <w:color w:val="000000"/>
                <w:sz w:val="20"/>
              </w:rPr>
              <w:t>свидетельства</w:t>
            </w:r>
            <w:r>
              <w:rPr>
                <w:rFonts w:ascii="Times New Roman"/>
                <w:b w:val="false"/>
                <w:i w:val="false"/>
                <w:color w:val="000000"/>
                <w:sz w:val="20"/>
              </w:rPr>
              <w:t xml:space="preserve"> о государственной регистрации индивидуального предпринимателя, удостоверения личности или паспорта и свидетельства налогоплательщика – для физических лиц;</w:t>
            </w:r>
            <w:r>
              <w:br/>
            </w:r>
            <w:r>
              <w:rPr>
                <w:rFonts w:ascii="Times New Roman"/>
                <w:b w:val="false"/>
                <w:i w:val="false"/>
                <w:color w:val="000000"/>
                <w:sz w:val="20"/>
              </w:rPr>
              <w:t>
      4) намерение участника конкурса в отношении использования водного объекта с кратким обоснованием инвестиций;</w:t>
            </w:r>
            <w:r>
              <w:br/>
            </w:r>
            <w:r>
              <w:rPr>
                <w:rFonts w:ascii="Times New Roman"/>
                <w:b w:val="false"/>
                <w:i w:val="false"/>
                <w:color w:val="000000"/>
                <w:sz w:val="20"/>
              </w:rPr>
              <w:t>
      5) обязательства по:</w:t>
            </w:r>
            <w:r>
              <w:br/>
            </w:r>
            <w:r>
              <w:rPr>
                <w:rFonts w:ascii="Times New Roman"/>
                <w:b w:val="false"/>
                <w:i w:val="false"/>
                <w:color w:val="000000"/>
                <w:sz w:val="20"/>
              </w:rPr>
              <w:t>
      соблюдению прав общего водопользования на условиях, установленных местными представительными органами;</w:t>
            </w:r>
            <w:r>
              <w:br/>
            </w:r>
            <w:r>
              <w:rPr>
                <w:rFonts w:ascii="Times New Roman"/>
                <w:b w:val="false"/>
                <w:i w:val="false"/>
                <w:color w:val="000000"/>
                <w:sz w:val="20"/>
              </w:rPr>
              <w:t>
      осуществлению водоохранных мероприятий;</w:t>
            </w:r>
            <w:r>
              <w:br/>
            </w:r>
            <w:r>
              <w:rPr>
                <w:rFonts w:ascii="Times New Roman"/>
                <w:b w:val="false"/>
                <w:i w:val="false"/>
                <w:color w:val="000000"/>
                <w:sz w:val="20"/>
              </w:rPr>
              <w:t>
      обеспечению безопасности физических лиц на водных объектах, предоставляемых в обособленное или совместное водопользование, соблюдению установленного режима хозяйственной и иной деятельности на территории водоохранных зон водных объектов.</w:t>
            </w:r>
            <w:r>
              <w:br/>
            </w:r>
            <w:r>
              <w:rPr>
                <w:rFonts w:ascii="Times New Roman"/>
                <w:b w:val="false"/>
                <w:i w:val="false"/>
                <w:color w:val="000000"/>
                <w:sz w:val="20"/>
              </w:rPr>
              <w:t>
      Конкурсная заявка представляется в прошитом виде, с пронумерованными страницами, последняя страница заверяется подписями и печатью (при наличии).</w:t>
            </w:r>
          </w:p>
          <w:p>
            <w:pPr>
              <w:spacing w:after="0"/>
              <w:ind w:left="0"/>
              <w:jc w:val="both"/>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центральных государственных органов, а также услугодателей и</w:t>
            </w:r>
            <w:r>
              <w:br/>
            </w:r>
            <w:r>
              <w:rPr>
                <w:rFonts w:ascii="Times New Roman"/>
                <w:b/>
                <w:i w:val="false"/>
                <w:color w:val="000000"/>
              </w:rPr>
              <w:t>
(или) его должностных лиц по вопросам оказания государственных</w:t>
            </w:r>
            <w:r>
              <w:br/>
            </w:r>
            <w:r>
              <w:rPr>
                <w:rFonts w:ascii="Times New Roman"/>
                <w:b/>
                <w:i w:val="false"/>
                <w:color w:val="000000"/>
              </w:rPr>
              <w:t>
услуг</w:t>
            </w:r>
          </w:p>
          <w:p>
            <w:pPr>
              <w:spacing w:after="20"/>
              <w:ind w:left="20"/>
              <w:jc w:val="both"/>
            </w:pPr>
            <w:r>
              <w:rPr>
                <w:rFonts w:ascii="Times New Roman"/>
                <w:b w:val="false"/>
                <w:i w:val="false"/>
                <w:color w:val="000000"/>
                <w:sz w:val="20"/>
              </w:rPr>
              <w:t>      10. Для обжалования решений, действий (бездействий) местных, исполнительных органов областей, услугодателя и (или) его должностных лиц по вопросам оказания государственных услуг жалоба подается на имя руководителя услугодателя либо соответствующего местного исполнительного органа области по адресам, указанным в </w:t>
            </w:r>
            <w:r>
              <w:rPr>
                <w:rFonts w:ascii="Times New Roman"/>
                <w:b w:val="false"/>
                <w:i w:val="false"/>
                <w:color w:val="000000"/>
                <w:sz w:val="20"/>
              </w:rPr>
              <w:t>пункте 12</w:t>
            </w:r>
            <w:r>
              <w:rPr>
                <w:rFonts w:ascii="Times New Roman"/>
                <w:b w:val="false"/>
                <w:i w:val="false"/>
                <w:color w:val="000000"/>
                <w:sz w:val="20"/>
              </w:rPr>
              <w:t xml:space="preserve"> стандарта государственной услуги.</w:t>
            </w:r>
            <w:r>
              <w:br/>
            </w:r>
            <w:r>
              <w:rPr>
                <w:rFonts w:ascii="Times New Roman"/>
                <w:b w:val="false"/>
                <w:i w:val="false"/>
                <w:color w:val="000000"/>
                <w:sz w:val="20"/>
              </w:rPr>
              <w:t>
      Жалобы принимаются в письменной форме по почте либо нарочно через канцелярию услугодателя или местного исполнительного органа области в рабочие дни.</w:t>
            </w:r>
            <w:r>
              <w:br/>
            </w:r>
            <w:r>
              <w:rPr>
                <w:rFonts w:ascii="Times New Roman"/>
                <w:b w:val="false"/>
                <w:i w:val="false"/>
                <w:color w:val="000000"/>
                <w:sz w:val="20"/>
              </w:rPr>
              <w:t>
      Подтверждением принятия жалобы является ее регистрация (штамп, входящий номер и дата) в канцелярии услугодателя или местного исполнительного органа области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местного исполнительного органа области для определения ответственного исполнителя и принятия соответствующих мер.</w:t>
            </w:r>
            <w:r>
              <w:br/>
            </w:r>
            <w:r>
              <w:rPr>
                <w:rFonts w:ascii="Times New Roman"/>
                <w:b w:val="false"/>
                <w:i w:val="false"/>
                <w:color w:val="000000"/>
                <w:sz w:val="20"/>
              </w:rPr>
              <w:t>
      Жалоба услугополучателя, поступившая в адрес услугодателя или соответствующего местного исполнительного органа области подлежит рассмотрению в течение пяти рабочих дней со дня ее регистрации.</w:t>
            </w:r>
            <w:r>
              <w:br/>
            </w:r>
            <w:r>
              <w:rPr>
                <w:rFonts w:ascii="Times New Roman"/>
                <w:b w:val="false"/>
                <w:i w:val="false"/>
                <w:color w:val="000000"/>
                <w:sz w:val="20"/>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0"/>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r>
              <w:br/>
            </w:r>
            <w:r>
              <w:rPr>
                <w:rFonts w:ascii="Times New Roman"/>
                <w:b w:val="false"/>
                <w:i w:val="false"/>
                <w:color w:val="000000"/>
                <w:sz w:val="20"/>
              </w:rPr>
              <w:t>
      В жалобе:</w:t>
            </w:r>
            <w:r>
              <w:br/>
            </w:r>
            <w:r>
              <w:rPr>
                <w:rFonts w:ascii="Times New Roman"/>
                <w:b w:val="false"/>
                <w:i w:val="false"/>
                <w:color w:val="000000"/>
                <w:sz w:val="20"/>
              </w:rPr>
              <w:t>
      1) физического лица – указываются его фамилия, имя, а также по желанию отчество, почтовый адрес;</w:t>
            </w:r>
            <w:r>
              <w:br/>
            </w:r>
            <w:r>
              <w:rPr>
                <w:rFonts w:ascii="Times New Roman"/>
                <w:b w:val="false"/>
                <w:i w:val="false"/>
                <w:color w:val="000000"/>
                <w:sz w:val="20"/>
              </w:rPr>
              <w:t>
      2) юридического лица – указываются его наименование, почтовый адрес, исходящий номер и дата. Обращение должно быть подписано услугополучателем.</w:t>
            </w:r>
            <w:r>
              <w:br/>
            </w:r>
            <w:r>
              <w:rPr>
                <w:rFonts w:ascii="Times New Roman"/>
                <w:b w:val="false"/>
                <w:i w:val="false"/>
                <w:color w:val="000000"/>
                <w:sz w:val="20"/>
              </w:rPr>
              <w:t>
      11.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 порядке.</w:t>
            </w:r>
          </w:p>
          <w:p>
            <w:pPr>
              <w:spacing w:after="0"/>
              <w:ind w:left="0"/>
              <w:jc w:val="both"/>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p>
            <w:pPr>
              <w:spacing w:after="20"/>
              <w:ind w:left="20"/>
              <w:jc w:val="both"/>
            </w:pPr>
            <w:r>
              <w:rPr>
                <w:rFonts w:ascii="Times New Roman"/>
                <w:b w:val="false"/>
                <w:i w:val="false"/>
                <w:color w:val="000000"/>
                <w:sz w:val="20"/>
              </w:rPr>
              <w:t>      12. Адреса мест оказания государственной услуги размещены на интернет-ресурсе Министерства www.eco.gov.kz, раздел «Государственные услуги».</w:t>
            </w:r>
            <w:r>
              <w:br/>
            </w:r>
            <w:r>
              <w:rPr>
                <w:rFonts w:ascii="Times New Roman"/>
                <w:b w:val="false"/>
                <w:i w:val="false"/>
                <w:color w:val="000000"/>
                <w:sz w:val="20"/>
              </w:rPr>
              <w:t>
      13.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0"/>
              </w:rPr>
              <w:t>
      14. Контактные телефоны справочных служб по вопросам оказания государственной услуги указаны на интернет ресурсе www.eco.gov.kz, раздел «Государственные услуги». Единый контакт-центр по вопросам оказания государственных услуг: 1414.</w:t>
            </w:r>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постановлением Правительства</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3 июня 2014 года № 607 </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«Выдача лесорубочного и лесного билета» 1. Общие положения</w:t>
            </w:r>
          </w:p>
          <w:p>
            <w:pPr>
              <w:spacing w:after="20"/>
              <w:ind w:left="20"/>
              <w:jc w:val="both"/>
            </w:pPr>
            <w:r>
              <w:rPr>
                <w:rFonts w:ascii="Times New Roman"/>
                <w:b w:val="false"/>
                <w:i w:val="false"/>
                <w:color w:val="000000"/>
                <w:sz w:val="20"/>
              </w:rPr>
              <w:t>      1. Государственная услуга «Выдача лесорубочного и лесного билета» (далее – государственная услуга).</w:t>
            </w:r>
            <w:r>
              <w:br/>
            </w:r>
            <w:r>
              <w:rPr>
                <w:rFonts w:ascii="Times New Roman"/>
                <w:b w:val="false"/>
                <w:i w:val="false"/>
                <w:color w:val="000000"/>
                <w:sz w:val="20"/>
              </w:rPr>
              <w:t>
      2. Стандарт государственной услуги разработан Министерством окружающей среды и водных ресурсов Республики Казахстан (далее – Министерство).</w:t>
            </w:r>
            <w:r>
              <w:br/>
            </w:r>
            <w:r>
              <w:rPr>
                <w:rFonts w:ascii="Times New Roman"/>
                <w:b w:val="false"/>
                <w:i w:val="false"/>
                <w:color w:val="000000"/>
                <w:sz w:val="20"/>
              </w:rPr>
              <w:t>
      3. Государственная услуга оказывается государственными лесовладельцами (далее – услугодатель).</w:t>
            </w:r>
            <w:r>
              <w:br/>
            </w:r>
            <w:r>
              <w:rPr>
                <w:rFonts w:ascii="Times New Roman"/>
                <w:b w:val="false"/>
                <w:i w:val="false"/>
                <w:color w:val="000000"/>
                <w:sz w:val="20"/>
              </w:rPr>
              <w:t>
      Прием заявлений и выдача результатов оказания государственной услуги осуществляются через канцелярию услугодателя.</w:t>
            </w:r>
          </w:p>
          <w:p>
            <w:pPr>
              <w:spacing w:after="0"/>
              <w:ind w:left="0"/>
              <w:jc w:val="both"/>
            </w:pPr>
            <w:r>
              <w:rPr>
                <w:rFonts w:ascii="Times New Roman"/>
                <w:b/>
                <w:i w:val="false"/>
                <w:color w:val="000000"/>
              </w:rPr>
              <w:t xml:space="preserve"> 2. Порядок оказания государственной услуги</w:t>
            </w:r>
          </w:p>
          <w:p>
            <w:pPr>
              <w:spacing w:after="20"/>
              <w:ind w:left="20"/>
              <w:jc w:val="both"/>
            </w:pPr>
            <w:r>
              <w:rPr>
                <w:rFonts w:ascii="Times New Roman"/>
                <w:b w:val="false"/>
                <w:i w:val="false"/>
                <w:color w:val="000000"/>
                <w:sz w:val="20"/>
              </w:rPr>
              <w:t>      4. Срок оказания государственной услуги услугодателем:</w:t>
            </w:r>
            <w:r>
              <w:br/>
            </w:r>
            <w:r>
              <w:rPr>
                <w:rFonts w:ascii="Times New Roman"/>
                <w:b w:val="false"/>
                <w:i w:val="false"/>
                <w:color w:val="000000"/>
                <w:sz w:val="20"/>
              </w:rPr>
              <w:t xml:space="preserve">
      1) с момента сдачи пакета документов услугодателю – в течение 3 (три) рабочих дней; </w:t>
            </w:r>
            <w:r>
              <w:br/>
            </w:r>
            <w:r>
              <w:rPr>
                <w:rFonts w:ascii="Times New Roman"/>
                <w:b w:val="false"/>
                <w:i w:val="false"/>
                <w:color w:val="000000"/>
                <w:sz w:val="20"/>
              </w:rPr>
              <w:t>
      2) максимально допустимое время ожидания в очереди для сдачи пакета документов - 20 минут;</w:t>
            </w:r>
            <w:r>
              <w:br/>
            </w:r>
            <w:r>
              <w:rPr>
                <w:rFonts w:ascii="Times New Roman"/>
                <w:b w:val="false"/>
                <w:i w:val="false"/>
                <w:color w:val="000000"/>
                <w:sz w:val="20"/>
              </w:rPr>
              <w:t>
      3) максимально допустимое время обслуживания услугополучателя - 20 минут.</w:t>
            </w:r>
            <w:r>
              <w:br/>
            </w:r>
            <w:r>
              <w:rPr>
                <w:rFonts w:ascii="Times New Roman"/>
                <w:b w:val="false"/>
                <w:i w:val="false"/>
                <w:color w:val="000000"/>
                <w:sz w:val="20"/>
              </w:rPr>
              <w:t>
      5.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0"/>
              </w:rPr>
              <w:t>
      6. Результат оказания государственной услуги – выдача </w:t>
            </w:r>
            <w:r>
              <w:rPr>
                <w:rFonts w:ascii="Times New Roman"/>
                <w:b w:val="false"/>
                <w:i w:val="false"/>
                <w:color w:val="000000"/>
                <w:sz w:val="20"/>
              </w:rPr>
              <w:t>лесорубочного</w:t>
            </w:r>
            <w:r>
              <w:rPr>
                <w:rFonts w:ascii="Times New Roman"/>
                <w:b w:val="false"/>
                <w:i w:val="false"/>
                <w:color w:val="000000"/>
                <w:sz w:val="20"/>
              </w:rPr>
              <w:t xml:space="preserve"> и (или) </w:t>
            </w:r>
            <w:r>
              <w:rPr>
                <w:rFonts w:ascii="Times New Roman"/>
                <w:b w:val="false"/>
                <w:i w:val="false"/>
                <w:color w:val="000000"/>
                <w:sz w:val="20"/>
              </w:rPr>
              <w:t>лесного билета</w:t>
            </w:r>
            <w:r>
              <w:rPr>
                <w:rFonts w:ascii="Times New Roman"/>
                <w:b w:val="false"/>
                <w:i w:val="false"/>
                <w:color w:val="000000"/>
                <w:sz w:val="20"/>
              </w:rPr>
              <w:t xml:space="preserve"> в бумажной форме.</w:t>
            </w:r>
            <w:r>
              <w:br/>
            </w:r>
            <w:r>
              <w:rPr>
                <w:rFonts w:ascii="Times New Roman"/>
                <w:b w:val="false"/>
                <w:i w:val="false"/>
                <w:color w:val="000000"/>
                <w:sz w:val="20"/>
              </w:rPr>
              <w:t>
      7. Государственная услуга оказывается бесплатно физическим и юридическим лицам (далее – услугополучатели).</w:t>
            </w:r>
            <w:r>
              <w:br/>
            </w:r>
            <w:r>
              <w:rPr>
                <w:rFonts w:ascii="Times New Roman"/>
                <w:b w:val="false"/>
                <w:i w:val="false"/>
                <w:color w:val="000000"/>
                <w:sz w:val="20"/>
              </w:rPr>
              <w:t>
      8. График работы услугодателя –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0"/>
              </w:rPr>
              <w:t>
      9. Перечень документов, необходимых для оказания государственной услуги при обращении услугополучателя (либо его представителя по доверенности) для получения лесорубочного билета или лесного билета: заявление в произвольной форме.</w:t>
            </w:r>
            <w:r>
              <w:br/>
            </w:r>
            <w:r>
              <w:rPr>
                <w:rFonts w:ascii="Times New Roman"/>
                <w:b w:val="false"/>
                <w:i w:val="false"/>
                <w:color w:val="000000"/>
                <w:sz w:val="20"/>
              </w:rPr>
              <w:t>
      При сдаче услугополучателем всех необходимых документов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p>
          <w:p>
            <w:pPr>
              <w:spacing w:after="0"/>
              <w:ind w:left="0"/>
              <w:jc w:val="both"/>
            </w:pPr>
            <w:r>
              <w:rPr>
                <w:rFonts w:ascii="Times New Roman"/>
                <w:b/>
                <w:i w:val="false"/>
                <w:color w:val="000000"/>
              </w:rPr>
              <w:t xml:space="preserve"> 3. Порядок обжалования решений, действий (бездействий)</w:t>
            </w:r>
            <w:r>
              <w:br/>
            </w:r>
            <w:r>
              <w:rPr>
                <w:rFonts w:ascii="Times New Roman"/>
                <w:b/>
                <w:i w:val="false"/>
                <w:color w:val="000000"/>
              </w:rPr>
              <w:t>
центральных государственных органов, местных исполнительных</w:t>
            </w:r>
            <w:r>
              <w:br/>
            </w:r>
            <w:r>
              <w:rPr>
                <w:rFonts w:ascii="Times New Roman"/>
                <w:b/>
                <w:i w:val="false"/>
                <w:color w:val="000000"/>
              </w:rPr>
              <w:t>
органов областей, а также услугодателей и (или) его должностных</w:t>
            </w:r>
            <w:r>
              <w:br/>
            </w:r>
            <w:r>
              <w:rPr>
                <w:rFonts w:ascii="Times New Roman"/>
                <w:b/>
                <w:i w:val="false"/>
                <w:color w:val="000000"/>
              </w:rPr>
              <w:t>
лиц по вопросам оказания государственных услуг</w:t>
            </w:r>
          </w:p>
          <w:p>
            <w:pPr>
              <w:spacing w:after="20"/>
              <w:ind w:left="20"/>
              <w:jc w:val="both"/>
            </w:pPr>
            <w:r>
              <w:rPr>
                <w:rFonts w:ascii="Times New Roman"/>
                <w:b w:val="false"/>
                <w:i w:val="false"/>
                <w:color w:val="000000"/>
                <w:sz w:val="20"/>
              </w:rPr>
              <w:t>      10. Для обжалования решений, действий (бездействий) Министерства, местных исполнительных органов областей,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0"/>
              </w:rPr>
              <w:t>пункте 12</w:t>
            </w:r>
            <w:r>
              <w:rPr>
                <w:rFonts w:ascii="Times New Roman"/>
                <w:b w:val="false"/>
                <w:i w:val="false"/>
                <w:color w:val="000000"/>
                <w:sz w:val="20"/>
              </w:rPr>
              <w:t xml:space="preserve"> настоящего стандарта государственной услуги, либо по адресу Министерства: 010000, город Астана, Дом министерств (левый берег), улица Орынбор № 8, подъезд № 14, телефон 8 (7172) 74 08 09.</w:t>
            </w:r>
            <w:r>
              <w:br/>
            </w:r>
            <w:r>
              <w:rPr>
                <w:rFonts w:ascii="Times New Roman"/>
                <w:b w:val="false"/>
                <w:i w:val="false"/>
                <w:color w:val="000000"/>
                <w:sz w:val="20"/>
              </w:rPr>
              <w:t>
      Жалобы принимаются в письменной форме по почте либо нарочно через канцелярию услугодателя, акимата или Министерства в рабочие дни.</w:t>
            </w:r>
            <w:r>
              <w:br/>
            </w:r>
            <w:r>
              <w:rPr>
                <w:rFonts w:ascii="Times New Roman"/>
                <w:b w:val="false"/>
                <w:i w:val="false"/>
                <w:color w:val="000000"/>
                <w:sz w:val="20"/>
              </w:rPr>
              <w:t>
      Подтверждением принятия жалобы является ее регистрация (штамп, входящий номер и дата) в канцелярии услугодателя, акимата или Министерства с указанием фамилии и инициалов лица, принявшего жалобы, сроков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0"/>
              </w:rPr>
              <w:t>
      Жалоба услугополучателя, поступившая в адрес услугодателя, соответствующего местного исполнительного органа областей или Министерства, подлежит рассмотрению в течение пяти рабочих дней со дня ее регистрации.</w:t>
            </w:r>
            <w:r>
              <w:br/>
            </w:r>
            <w:r>
              <w:rPr>
                <w:rFonts w:ascii="Times New Roman"/>
                <w:b w:val="false"/>
                <w:i w:val="false"/>
                <w:color w:val="000000"/>
                <w:sz w:val="20"/>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0"/>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r>
              <w:br/>
            </w:r>
            <w:r>
              <w:rPr>
                <w:rFonts w:ascii="Times New Roman"/>
                <w:b w:val="false"/>
                <w:i w:val="false"/>
                <w:color w:val="000000"/>
                <w:sz w:val="20"/>
              </w:rPr>
              <w:t>
      В жалобе:</w:t>
            </w:r>
            <w:r>
              <w:br/>
            </w:r>
            <w:r>
              <w:rPr>
                <w:rFonts w:ascii="Times New Roman"/>
                <w:b w:val="false"/>
                <w:i w:val="false"/>
                <w:color w:val="000000"/>
                <w:sz w:val="20"/>
              </w:rPr>
              <w:t>
      1) физического лица – указываются его фамилия, имя, а также по желанию отчество, почтовый адрес;</w:t>
            </w:r>
            <w:r>
              <w:br/>
            </w:r>
            <w:r>
              <w:rPr>
                <w:rFonts w:ascii="Times New Roman"/>
                <w:b w:val="false"/>
                <w:i w:val="false"/>
                <w:color w:val="000000"/>
                <w:sz w:val="20"/>
              </w:rPr>
              <w:t>
      2) юридического лица – указываются его наименование, почтовый адрес, исходящий номер и дата. Обращение должно быть подписано услугополучателем.</w:t>
            </w:r>
            <w:r>
              <w:br/>
            </w:r>
            <w:r>
              <w:rPr>
                <w:rFonts w:ascii="Times New Roman"/>
                <w:b w:val="false"/>
                <w:i w:val="false"/>
                <w:color w:val="000000"/>
                <w:sz w:val="20"/>
              </w:rPr>
              <w:t>
      11.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 порядке.</w:t>
            </w:r>
          </w:p>
          <w:p>
            <w:pPr>
              <w:spacing w:after="0"/>
              <w:ind w:left="0"/>
              <w:jc w:val="both"/>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 электронной</w:t>
            </w:r>
            <w:r>
              <w:br/>
            </w:r>
            <w:r>
              <w:rPr>
                <w:rFonts w:ascii="Times New Roman"/>
                <w:b/>
                <w:i w:val="false"/>
                <w:color w:val="000000"/>
              </w:rPr>
              <w:t>
форме</w:t>
            </w:r>
          </w:p>
          <w:p>
            <w:pPr>
              <w:spacing w:after="20"/>
              <w:ind w:left="20"/>
              <w:jc w:val="both"/>
            </w:pPr>
            <w:r>
              <w:rPr>
                <w:rFonts w:ascii="Times New Roman"/>
                <w:b w:val="false"/>
                <w:i w:val="false"/>
                <w:color w:val="000000"/>
                <w:sz w:val="20"/>
              </w:rPr>
              <w:t>      12. Адреса мест оказания государственной услуги размещены на интернет – ресурсах:</w:t>
            </w:r>
            <w:r>
              <w:br/>
            </w:r>
            <w:r>
              <w:rPr>
                <w:rFonts w:ascii="Times New Roman"/>
                <w:b w:val="false"/>
                <w:i w:val="false"/>
                <w:color w:val="000000"/>
                <w:sz w:val="20"/>
              </w:rPr>
              <w:t>
      1) Министерства – www.eco.gov.kz, раздел «Государственные услуги»;</w:t>
            </w:r>
            <w:r>
              <w:br/>
            </w:r>
            <w:r>
              <w:rPr>
                <w:rFonts w:ascii="Times New Roman"/>
                <w:b w:val="false"/>
                <w:i w:val="false"/>
                <w:color w:val="000000"/>
                <w:sz w:val="20"/>
              </w:rPr>
              <w:t>
      2) услугодателя – www.ecokloh@eco.gov.kz, раздел «Государственные услуги».</w:t>
            </w:r>
            <w:r>
              <w:br/>
            </w:r>
            <w:r>
              <w:rPr>
                <w:rFonts w:ascii="Times New Roman"/>
                <w:b w:val="false"/>
                <w:i w:val="false"/>
                <w:color w:val="000000"/>
                <w:sz w:val="20"/>
              </w:rPr>
              <w:t>
      13.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14. Услугополучатель имеет возможность получения информации о порядке и статусе оказания государственной услуги в режиме удаленного доступа по средствам «личного кабинета» портала, а также единого контакт-центра по вопросам оказания государственных услуги.</w:t>
            </w:r>
            <w:r>
              <w:br/>
            </w:r>
            <w:r>
              <w:rPr>
                <w:rFonts w:ascii="Times New Roman"/>
                <w:b w:val="false"/>
                <w:i w:val="false"/>
                <w:color w:val="000000"/>
                <w:sz w:val="20"/>
              </w:rPr>
              <w:t>
      15. Контактные телефоны справочных служб по вопросам оказания государственной услуги: 8 (7172) 58 00 58 и единого контакт-центра по вопросам оказания государственных услуг: (1414).</w:t>
            </w:r>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постановлением Правительства</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3 июня 2014 года № 607 </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«Выдача разрешения на использование участков под</w:t>
            </w:r>
            <w:r>
              <w:br/>
            </w:r>
            <w:r>
              <w:rPr>
                <w:rFonts w:ascii="Times New Roman"/>
                <w:b/>
                <w:i w:val="false"/>
                <w:color w:val="000000"/>
              </w:rPr>
              <w:t>
объекты строительства на землях государственного лесного</w:t>
            </w:r>
            <w:r>
              <w:br/>
            </w:r>
            <w:r>
              <w:rPr>
                <w:rFonts w:ascii="Times New Roman"/>
                <w:b/>
                <w:i w:val="false"/>
                <w:color w:val="000000"/>
              </w:rPr>
              <w:t>
фонда, где лесные ресурсы предоставлены в долгосрочное</w:t>
            </w:r>
            <w:r>
              <w:br/>
            </w:r>
            <w:r>
              <w:rPr>
                <w:rFonts w:ascii="Times New Roman"/>
                <w:b/>
                <w:i w:val="false"/>
                <w:color w:val="000000"/>
              </w:rPr>
              <w:t>
лесопользование для оздоровительных, рекреационных,</w:t>
            </w:r>
            <w:r>
              <w:br/>
            </w:r>
            <w:r>
              <w:rPr>
                <w:rFonts w:ascii="Times New Roman"/>
                <w:b/>
                <w:i w:val="false"/>
                <w:color w:val="000000"/>
              </w:rPr>
              <w:t>
историко-культурных, туристских и спортивных целей;</w:t>
            </w:r>
            <w:r>
              <w:br/>
            </w:r>
            <w:r>
              <w:rPr>
                <w:rFonts w:ascii="Times New Roman"/>
                <w:b/>
                <w:i w:val="false"/>
                <w:color w:val="000000"/>
              </w:rPr>
              <w:t>
нужд охотничьего хозяйства; побочного лесного пользования» 1. Общие положения</w:t>
            </w:r>
          </w:p>
          <w:p>
            <w:pPr>
              <w:spacing w:after="20"/>
              <w:ind w:left="20"/>
              <w:jc w:val="both"/>
            </w:pPr>
            <w:r>
              <w:rPr>
                <w:rFonts w:ascii="Times New Roman"/>
                <w:b w:val="false"/>
                <w:i w:val="false"/>
                <w:color w:val="000000"/>
                <w:sz w:val="20"/>
              </w:rPr>
              <w:t>      1. Государственная услуга «Выдача разрешения на использование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(далее – государственная услуга).</w:t>
            </w:r>
            <w:r>
              <w:br/>
            </w:r>
            <w:r>
              <w:rPr>
                <w:rFonts w:ascii="Times New Roman"/>
                <w:b w:val="false"/>
                <w:i w:val="false"/>
                <w:color w:val="000000"/>
                <w:sz w:val="20"/>
              </w:rPr>
              <w:t>
      2. Стандарт государственной услуги разработан Министерством окружающей среды и водных ресурсов Республики Казахстан (далее – Министерство).</w:t>
            </w:r>
            <w:r>
              <w:br/>
            </w:r>
            <w:r>
              <w:rPr>
                <w:rFonts w:ascii="Times New Roman"/>
                <w:b w:val="false"/>
                <w:i w:val="false"/>
                <w:color w:val="000000"/>
                <w:sz w:val="20"/>
              </w:rPr>
              <w:t>
      3. Государственная услуга оказывается Комитетом лесного и охотничьего хозяйства Министерства (далее – услугодатель).</w:t>
            </w:r>
            <w:r>
              <w:br/>
            </w:r>
            <w:r>
              <w:rPr>
                <w:rFonts w:ascii="Times New Roman"/>
                <w:b w:val="false"/>
                <w:i w:val="false"/>
                <w:color w:val="000000"/>
                <w:sz w:val="20"/>
              </w:rPr>
              <w:t>
      Прием заявлений и выдача результатов оказания государственной услуги осуществляются через:</w:t>
            </w:r>
            <w:r>
              <w:br/>
            </w:r>
            <w:r>
              <w:rPr>
                <w:rFonts w:ascii="Times New Roman"/>
                <w:b w:val="false"/>
                <w:i w:val="false"/>
                <w:color w:val="000000"/>
                <w:sz w:val="20"/>
              </w:rPr>
              <w:t>
      1) канцелярию услугодателя;</w:t>
            </w:r>
            <w:r>
              <w:br/>
            </w:r>
            <w:r>
              <w:rPr>
                <w:rFonts w:ascii="Times New Roman"/>
                <w:b w:val="false"/>
                <w:i w:val="false"/>
                <w:color w:val="000000"/>
                <w:sz w:val="20"/>
              </w:rPr>
              <w:t>
      2) веб-портал «электронного правительства» www.e.gov.kz (далее – портал).</w:t>
            </w:r>
          </w:p>
          <w:p>
            <w:pPr>
              <w:spacing w:after="0"/>
              <w:ind w:left="0"/>
              <w:jc w:val="both"/>
            </w:pPr>
            <w:r>
              <w:rPr>
                <w:rFonts w:ascii="Times New Roman"/>
                <w:b/>
                <w:i w:val="false"/>
                <w:color w:val="000000"/>
              </w:rPr>
              <w:t xml:space="preserve"> 2. Порядок оказания государственной услуги</w:t>
            </w:r>
          </w:p>
          <w:p>
            <w:pPr>
              <w:spacing w:after="20"/>
              <w:ind w:left="20"/>
              <w:jc w:val="both"/>
            </w:pPr>
            <w:r>
              <w:rPr>
                <w:rFonts w:ascii="Times New Roman"/>
                <w:b w:val="false"/>
                <w:i w:val="false"/>
                <w:color w:val="000000"/>
                <w:sz w:val="20"/>
              </w:rPr>
              <w:t>      4. Срок оказания государственной услуги:</w:t>
            </w:r>
            <w:r>
              <w:br/>
            </w:r>
            <w:r>
              <w:rPr>
                <w:rFonts w:ascii="Times New Roman"/>
                <w:b w:val="false"/>
                <w:i w:val="false"/>
                <w:color w:val="000000"/>
                <w:sz w:val="20"/>
              </w:rPr>
              <w:t>
      1) с момента сдачи пакета документов услугодателю, а также при обращении на портал – в течение 5 (пять) рабочих дней;</w:t>
            </w:r>
            <w:r>
              <w:br/>
            </w:r>
            <w:r>
              <w:rPr>
                <w:rFonts w:ascii="Times New Roman"/>
                <w:b w:val="false"/>
                <w:i w:val="false"/>
                <w:color w:val="000000"/>
                <w:sz w:val="20"/>
              </w:rPr>
              <w:t xml:space="preserve">
      2) максимально допустимое время ожидания для сдачи пакета документов - 30 минут; </w:t>
            </w:r>
            <w:r>
              <w:br/>
            </w:r>
            <w:r>
              <w:rPr>
                <w:rFonts w:ascii="Times New Roman"/>
                <w:b w:val="false"/>
                <w:i w:val="false"/>
                <w:color w:val="000000"/>
                <w:sz w:val="20"/>
              </w:rPr>
              <w:t>
      3) максимально допустимое время обслуживания –10 минут.</w:t>
            </w:r>
            <w:r>
              <w:br/>
            </w:r>
            <w:r>
              <w:rPr>
                <w:rFonts w:ascii="Times New Roman"/>
                <w:b w:val="false"/>
                <w:i w:val="false"/>
                <w:color w:val="000000"/>
                <w:sz w:val="20"/>
              </w:rPr>
              <w:t>
      5.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0"/>
              </w:rPr>
              <w:t>
      6. Результат оказания государственной услуги – разрешение на использование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в бумажной либо в электронной форме, удостоверенное электронной цифровой подписью (далее – ЭЦП) уполномоченного лица услугодателя.</w:t>
            </w:r>
            <w:r>
              <w:br/>
            </w:r>
            <w:r>
              <w:rPr>
                <w:rFonts w:ascii="Times New Roman"/>
                <w:b w:val="false"/>
                <w:i w:val="false"/>
                <w:color w:val="000000"/>
                <w:sz w:val="20"/>
              </w:rPr>
              <w:t>
      В случае обращения услугополучателя к услугодателю, результат оказания государственной услуги оформляется в электронном формате, распечатывается и заверяется печатью и подписью руководителя услугодателя.</w:t>
            </w:r>
            <w:r>
              <w:br/>
            </w:r>
            <w:r>
              <w:rPr>
                <w:rFonts w:ascii="Times New Roman"/>
                <w:b w:val="false"/>
                <w:i w:val="false"/>
                <w:color w:val="000000"/>
                <w:sz w:val="20"/>
              </w:rPr>
              <w:t>
      7. Государственная услуга оказывается бесплатно физическим и юридическим лицам.</w:t>
            </w:r>
            <w:r>
              <w:br/>
            </w:r>
            <w:r>
              <w:rPr>
                <w:rFonts w:ascii="Times New Roman"/>
                <w:b w:val="false"/>
                <w:i w:val="false"/>
                <w:color w:val="000000"/>
                <w:sz w:val="20"/>
              </w:rPr>
              <w:t>
      8. График работы:</w:t>
            </w:r>
            <w:r>
              <w:br/>
            </w:r>
            <w:r>
              <w:rPr>
                <w:rFonts w:ascii="Times New Roman"/>
                <w:b w:val="false"/>
                <w:i w:val="false"/>
                <w:color w:val="000000"/>
                <w:sz w:val="20"/>
              </w:rPr>
              <w:t>
      1) услугодателя –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0"/>
              </w:rPr>
              <w:t>
      9. Перечень документов, необходимых для оказания государственной услуги при обращении услугополучателя (либо его представителя по доверенности):</w:t>
            </w:r>
            <w:r>
              <w:br/>
            </w:r>
            <w:r>
              <w:rPr>
                <w:rFonts w:ascii="Times New Roman"/>
                <w:b w:val="false"/>
                <w:i w:val="false"/>
                <w:color w:val="000000"/>
                <w:sz w:val="20"/>
              </w:rPr>
              <w:t>
      к услугодателю:</w:t>
            </w:r>
            <w:r>
              <w:br/>
            </w:r>
            <w:r>
              <w:rPr>
                <w:rFonts w:ascii="Times New Roman"/>
                <w:b w:val="false"/>
                <w:i w:val="false"/>
                <w:color w:val="000000"/>
                <w:sz w:val="20"/>
              </w:rPr>
              <w:t>
      согласованный со структурным подразделением соответствующего местного исполнительного органа, осуществляющим функцию в сфере архитектуры и градостроительства, эскиз (эскизный проект) объекта строительства с приложением к нему следующих документов:</w:t>
            </w:r>
            <w:r>
              <w:br/>
            </w:r>
            <w:r>
              <w:rPr>
                <w:rFonts w:ascii="Times New Roman"/>
                <w:b w:val="false"/>
                <w:i w:val="false"/>
                <w:color w:val="000000"/>
                <w:sz w:val="20"/>
              </w:rPr>
              <w:t>
      1) письменное заявление в произвольной форме о согласовании эскиза (эскизного проекта) объекта строительства и выдаче разрешения на использование участка под строительство объекта;</w:t>
            </w:r>
            <w:r>
              <w:br/>
            </w:r>
            <w:r>
              <w:rPr>
                <w:rFonts w:ascii="Times New Roman"/>
                <w:b w:val="false"/>
                <w:i w:val="false"/>
                <w:color w:val="000000"/>
                <w:sz w:val="20"/>
              </w:rPr>
              <w:t>
      2) нотариально заверенная копия договора долгосрочного лесопользования на участках государственного лесного фонда либо его копия с представлением оригинала для сверки;</w:t>
            </w:r>
            <w:r>
              <w:br/>
            </w:r>
            <w:r>
              <w:rPr>
                <w:rFonts w:ascii="Times New Roman"/>
                <w:b w:val="false"/>
                <w:i w:val="false"/>
                <w:color w:val="000000"/>
                <w:sz w:val="20"/>
              </w:rPr>
              <w:t>
      3) положительные </w:t>
            </w:r>
            <w:r>
              <w:rPr>
                <w:rFonts w:ascii="Times New Roman"/>
                <w:b w:val="false"/>
                <w:i w:val="false"/>
                <w:color w:val="000000"/>
                <w:sz w:val="20"/>
              </w:rPr>
              <w:t>заключения</w:t>
            </w:r>
            <w:r>
              <w:rPr>
                <w:rFonts w:ascii="Times New Roman"/>
                <w:b w:val="false"/>
                <w:i w:val="false"/>
                <w:color w:val="000000"/>
                <w:sz w:val="20"/>
              </w:rPr>
              <w:t xml:space="preserve"> государственной экологической и санитарно-эпидемиологической экспертиз на эскиз (эскизный проект);</w:t>
            </w:r>
            <w:r>
              <w:br/>
            </w:r>
            <w:r>
              <w:rPr>
                <w:rFonts w:ascii="Times New Roman"/>
                <w:b w:val="false"/>
                <w:i w:val="false"/>
                <w:color w:val="000000"/>
                <w:sz w:val="20"/>
              </w:rPr>
              <w:t>
      4) письменное согласование государственного лесовладельца;</w:t>
            </w:r>
            <w:r>
              <w:br/>
            </w:r>
            <w:r>
              <w:rPr>
                <w:rFonts w:ascii="Times New Roman"/>
                <w:b w:val="false"/>
                <w:i w:val="false"/>
                <w:color w:val="000000"/>
                <w:sz w:val="20"/>
              </w:rPr>
              <w:t>
      на портале:</w:t>
            </w:r>
            <w:r>
              <w:br/>
            </w:r>
            <w:r>
              <w:rPr>
                <w:rFonts w:ascii="Times New Roman"/>
                <w:b w:val="false"/>
                <w:i w:val="false"/>
                <w:color w:val="000000"/>
                <w:sz w:val="20"/>
              </w:rPr>
              <w:t>
      согласованная со структурным подразделением соответствующего местного исполнительного органа, осуществляющим функцию в сфере архитектуры и градостроительства, электронная копия эскиза (эскизный проект) объекта строительства;</w:t>
            </w:r>
            <w:r>
              <w:br/>
            </w:r>
            <w:r>
              <w:rPr>
                <w:rFonts w:ascii="Times New Roman"/>
                <w:b w:val="false"/>
                <w:i w:val="false"/>
                <w:color w:val="000000"/>
                <w:sz w:val="20"/>
              </w:rPr>
              <w:t>
      1) запрос в форме электронного документа, удостоверенного ЭЦП услугополучателя;</w:t>
            </w:r>
            <w:r>
              <w:br/>
            </w:r>
            <w:r>
              <w:rPr>
                <w:rFonts w:ascii="Times New Roman"/>
                <w:b w:val="false"/>
                <w:i w:val="false"/>
                <w:color w:val="000000"/>
                <w:sz w:val="20"/>
              </w:rPr>
              <w:t>
      2) нотариально заверенная электронная копия договора долгосрочного лесопользования на участках государственного лесного фонда;</w:t>
            </w:r>
            <w:r>
              <w:br/>
            </w:r>
            <w:r>
              <w:rPr>
                <w:rFonts w:ascii="Times New Roman"/>
                <w:b w:val="false"/>
                <w:i w:val="false"/>
                <w:color w:val="000000"/>
                <w:sz w:val="20"/>
              </w:rPr>
              <w:t>
      3) положительные </w:t>
            </w:r>
            <w:r>
              <w:rPr>
                <w:rFonts w:ascii="Times New Roman"/>
                <w:b w:val="false"/>
                <w:i w:val="false"/>
                <w:color w:val="000000"/>
                <w:sz w:val="20"/>
              </w:rPr>
              <w:t>заключения</w:t>
            </w:r>
            <w:r>
              <w:rPr>
                <w:rFonts w:ascii="Times New Roman"/>
                <w:b w:val="false"/>
                <w:i w:val="false"/>
                <w:color w:val="000000"/>
                <w:sz w:val="20"/>
              </w:rPr>
              <w:t xml:space="preserve"> государственной экологической и санитарно-эпидемиологической экспертиз на эскиз (эскизный проект);</w:t>
            </w:r>
            <w:r>
              <w:br/>
            </w:r>
            <w:r>
              <w:rPr>
                <w:rFonts w:ascii="Times New Roman"/>
                <w:b w:val="false"/>
                <w:i w:val="false"/>
                <w:color w:val="000000"/>
                <w:sz w:val="20"/>
              </w:rPr>
              <w:t>
      4) письменное согласование государственного лесовладельца.</w:t>
            </w:r>
            <w:r>
              <w:br/>
            </w:r>
            <w:r>
              <w:rPr>
                <w:rFonts w:ascii="Times New Roman"/>
                <w:b w:val="false"/>
                <w:i w:val="false"/>
                <w:color w:val="000000"/>
                <w:sz w:val="20"/>
              </w:rPr>
              <w:t>
      При сдаче услугополучателем всех необходимых документов:</w:t>
            </w:r>
            <w:r>
              <w:br/>
            </w:r>
            <w:r>
              <w:rPr>
                <w:rFonts w:ascii="Times New Roman"/>
                <w:b w:val="false"/>
                <w:i w:val="false"/>
                <w:color w:val="000000"/>
                <w:sz w:val="20"/>
              </w:rPr>
              <w:t>
      услугодателю –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r>
              <w:br/>
            </w:r>
            <w:r>
              <w:rPr>
                <w:rFonts w:ascii="Times New Roman"/>
                <w:b w:val="false"/>
                <w:i w:val="false"/>
                <w:color w:val="000000"/>
                <w:sz w:val="20"/>
              </w:rPr>
              <w:t>
      через портал услугополучателю в «личный кабинет»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p>
            <w:pPr>
              <w:spacing w:after="0"/>
              <w:ind w:left="0"/>
              <w:jc w:val="both"/>
            </w:pPr>
            <w:r>
              <w:rPr>
                <w:rFonts w:ascii="Times New Roman"/>
                <w:b/>
                <w:i w:val="false"/>
                <w:color w:val="000000"/>
              </w:rPr>
              <w:t xml:space="preserve"> 3. Порядок обжалования решений, действий (бездействий)</w:t>
            </w:r>
            <w:r>
              <w:br/>
            </w:r>
            <w:r>
              <w:rPr>
                <w:rFonts w:ascii="Times New Roman"/>
                <w:b/>
                <w:i w:val="false"/>
                <w:color w:val="000000"/>
              </w:rPr>
              <w:t>
центральных государственных органов, а также услугодателей и</w:t>
            </w:r>
            <w:r>
              <w:br/>
            </w:r>
            <w:r>
              <w:rPr>
                <w:rFonts w:ascii="Times New Roman"/>
                <w:b/>
                <w:i w:val="false"/>
                <w:color w:val="000000"/>
              </w:rPr>
              <w:t>
(или) их должностных лиц по вопросам оказания государственных</w:t>
            </w:r>
            <w:r>
              <w:br/>
            </w:r>
            <w:r>
              <w:rPr>
                <w:rFonts w:ascii="Times New Roman"/>
                <w:b/>
                <w:i w:val="false"/>
                <w:color w:val="000000"/>
              </w:rPr>
              <w:t>
услуг</w:t>
            </w:r>
          </w:p>
          <w:p>
            <w:pPr>
              <w:spacing w:after="20"/>
              <w:ind w:left="20"/>
              <w:jc w:val="both"/>
            </w:pPr>
            <w:r>
              <w:rPr>
                <w:rFonts w:ascii="Times New Roman"/>
                <w:b w:val="false"/>
                <w:i w:val="false"/>
                <w:color w:val="000000"/>
                <w:sz w:val="20"/>
              </w:rPr>
              <w:t>      10. Для обжалования решений, действий (бездействий) Министерства,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0"/>
              </w:rPr>
              <w:t>пункте 12</w:t>
            </w:r>
            <w:r>
              <w:rPr>
                <w:rFonts w:ascii="Times New Roman"/>
                <w:b w:val="false"/>
                <w:i w:val="false"/>
                <w:color w:val="000000"/>
                <w:sz w:val="20"/>
              </w:rPr>
              <w:t xml:space="preserve"> настоящего стандарта государственной услуги, либо по адресу Министерства: 010000, город Астана, Дом министерств (левый берег), улица Орынбор № 8, подъезд № 14, телефон 8 (7172) 74 08 09.</w:t>
            </w:r>
            <w:r>
              <w:br/>
            </w:r>
            <w:r>
              <w:rPr>
                <w:rFonts w:ascii="Times New Roman"/>
                <w:b w:val="false"/>
                <w:i w:val="false"/>
                <w:color w:val="000000"/>
                <w:sz w:val="20"/>
              </w:rPr>
              <w:t>
      Жалобы принимаются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0"/>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жалобы, сроков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0"/>
              </w:rPr>
              <w:t>
      Жалоба услугополучателя, поступившая в адрес услугодателя, Министерства, подлежит рассмотрению в течение пяти рабочих дней со дня ее регистрации.</w:t>
            </w:r>
            <w:r>
              <w:br/>
            </w:r>
            <w:r>
              <w:rPr>
                <w:rFonts w:ascii="Times New Roman"/>
                <w:b w:val="false"/>
                <w:i w:val="false"/>
                <w:color w:val="000000"/>
                <w:sz w:val="20"/>
              </w:rPr>
              <w:t>
      При обращении через портал информацию о порядке обжалования можно получить по телефону единого контакт-центра 1414.</w:t>
            </w:r>
            <w:r>
              <w:br/>
            </w:r>
            <w:r>
              <w:rPr>
                <w:rFonts w:ascii="Times New Roman"/>
                <w:b w:val="false"/>
                <w:i w:val="false"/>
                <w:color w:val="000000"/>
                <w:sz w:val="20"/>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0"/>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0"/>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r>
              <w:br/>
            </w:r>
            <w:r>
              <w:rPr>
                <w:rFonts w:ascii="Times New Roman"/>
                <w:b w:val="false"/>
                <w:i w:val="false"/>
                <w:color w:val="000000"/>
                <w:sz w:val="20"/>
              </w:rPr>
              <w:t>
      В жалобе:</w:t>
            </w:r>
            <w:r>
              <w:br/>
            </w:r>
            <w:r>
              <w:rPr>
                <w:rFonts w:ascii="Times New Roman"/>
                <w:b w:val="false"/>
                <w:i w:val="false"/>
                <w:color w:val="000000"/>
                <w:sz w:val="20"/>
              </w:rPr>
              <w:t>
      1) физического лица – указываются его фамилия, имя, а также по желанию отчество, почтовый адрес;</w:t>
            </w:r>
            <w:r>
              <w:br/>
            </w:r>
            <w:r>
              <w:rPr>
                <w:rFonts w:ascii="Times New Roman"/>
                <w:b w:val="false"/>
                <w:i w:val="false"/>
                <w:color w:val="000000"/>
                <w:sz w:val="20"/>
              </w:rPr>
              <w:t>
      2) юридического лица – указываются его наименование, почтовый адрес, исходящий номер и дата. Обращение должно быть подписано услугополучателем.</w:t>
            </w:r>
            <w:r>
              <w:br/>
            </w:r>
            <w:r>
              <w:rPr>
                <w:rFonts w:ascii="Times New Roman"/>
                <w:b w:val="false"/>
                <w:i w:val="false"/>
                <w:color w:val="000000"/>
                <w:sz w:val="20"/>
              </w:rPr>
              <w:t>
      11.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 порядке.</w:t>
            </w:r>
          </w:p>
          <w:p>
            <w:pPr>
              <w:spacing w:after="0"/>
              <w:ind w:left="0"/>
              <w:jc w:val="both"/>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 электронной</w:t>
            </w:r>
            <w:r>
              <w:br/>
            </w:r>
            <w:r>
              <w:rPr>
                <w:rFonts w:ascii="Times New Roman"/>
                <w:b/>
                <w:i w:val="false"/>
                <w:color w:val="000000"/>
              </w:rPr>
              <w:t>
форме</w:t>
            </w:r>
          </w:p>
          <w:p>
            <w:pPr>
              <w:spacing w:after="20"/>
              <w:ind w:left="20"/>
              <w:jc w:val="both"/>
            </w:pPr>
            <w:r>
              <w:rPr>
                <w:rFonts w:ascii="Times New Roman"/>
                <w:b w:val="false"/>
                <w:i w:val="false"/>
                <w:color w:val="000000"/>
                <w:sz w:val="20"/>
              </w:rPr>
              <w:t>      12. Адреса мест оказания государственной услуги размещены на интернет – ресурсах:</w:t>
            </w:r>
            <w:r>
              <w:br/>
            </w:r>
            <w:r>
              <w:rPr>
                <w:rFonts w:ascii="Times New Roman"/>
                <w:b w:val="false"/>
                <w:i w:val="false"/>
                <w:color w:val="000000"/>
                <w:sz w:val="20"/>
              </w:rPr>
              <w:t>
      1) Министерства - www.eco.gov.kz, раздел «Государственные услуги»;</w:t>
            </w:r>
            <w:r>
              <w:br/>
            </w:r>
            <w:r>
              <w:rPr>
                <w:rFonts w:ascii="Times New Roman"/>
                <w:b w:val="false"/>
                <w:i w:val="false"/>
                <w:color w:val="000000"/>
                <w:sz w:val="20"/>
              </w:rPr>
              <w:t>
      2) услугодателя - www.ecokloh@eco.gov.kz, раздел «Государственные услуги».</w:t>
            </w:r>
            <w:r>
              <w:br/>
            </w:r>
            <w:r>
              <w:rPr>
                <w:rFonts w:ascii="Times New Roman"/>
                <w:b w:val="false"/>
                <w:i w:val="false"/>
                <w:color w:val="000000"/>
                <w:sz w:val="20"/>
              </w:rPr>
              <w:t>
      13.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14. Услугополучатель имеет возможность получения информации о порядке и статусе оказания государственной услуги в режиме удаленного доступа по средствам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15. Контактные телефоны справочных служб по вопросам оказания государственной услуги: 8 (7172) 58 00 58 и единого контакт-центра по вопросам оказания государственных услуг: (1414).</w:t>
            </w:r>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постановлением Правительства</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3 июня 2014 года № 607 </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«Государственная регистрация договора долгосрочного</w:t>
            </w:r>
            <w:r>
              <w:br/>
            </w:r>
            <w:r>
              <w:rPr>
                <w:rFonts w:ascii="Times New Roman"/>
                <w:b/>
                <w:i w:val="false"/>
                <w:color w:val="000000"/>
              </w:rPr>
              <w:t>
лесопользования на участках государственного лесного</w:t>
            </w:r>
            <w:r>
              <w:br/>
            </w:r>
            <w:r>
              <w:rPr>
                <w:rFonts w:ascii="Times New Roman"/>
                <w:b/>
                <w:i w:val="false"/>
                <w:color w:val="000000"/>
              </w:rPr>
              <w:t>
фонда в территориальных подразделениях» 1. Общие положения</w:t>
            </w:r>
          </w:p>
          <w:p>
            <w:pPr>
              <w:spacing w:after="20"/>
              <w:ind w:left="20"/>
              <w:jc w:val="both"/>
            </w:pPr>
            <w:r>
              <w:rPr>
                <w:rFonts w:ascii="Times New Roman"/>
                <w:b w:val="false"/>
                <w:i w:val="false"/>
                <w:color w:val="000000"/>
                <w:sz w:val="20"/>
              </w:rPr>
              <w:t>      1. Государственная услуга «Государственная регистрация договора долгосрочного лесопользования на участках государственного лесного фонда в территориальных подразделениях» (далее – государственная услуга).</w:t>
            </w:r>
            <w:r>
              <w:br/>
            </w:r>
            <w:r>
              <w:rPr>
                <w:rFonts w:ascii="Times New Roman"/>
                <w:b w:val="false"/>
                <w:i w:val="false"/>
                <w:color w:val="000000"/>
                <w:sz w:val="20"/>
              </w:rPr>
              <w:t>
      2. Стандарт государственной услуги разработан Министерством окружающей среды и водных ресурсов Республики Казахстан (далее – Министерство).</w:t>
            </w:r>
            <w:r>
              <w:br/>
            </w:r>
            <w:r>
              <w:rPr>
                <w:rFonts w:ascii="Times New Roman"/>
                <w:b w:val="false"/>
                <w:i w:val="false"/>
                <w:color w:val="000000"/>
                <w:sz w:val="20"/>
              </w:rPr>
              <w:t>
      3. Государственная услуга оказывается территориальными инспекциями Комитета лесного и охотничьего хозяйства Министерства (далее – услугодатель).</w:t>
            </w:r>
            <w:r>
              <w:br/>
            </w:r>
            <w:r>
              <w:rPr>
                <w:rFonts w:ascii="Times New Roman"/>
                <w:b w:val="false"/>
                <w:i w:val="false"/>
                <w:color w:val="000000"/>
                <w:sz w:val="20"/>
              </w:rPr>
              <w:t>
      Прием заявлений и выдача результатов оказания государственной услуги осуществляются через:</w:t>
            </w:r>
            <w:r>
              <w:br/>
            </w:r>
            <w:r>
              <w:rPr>
                <w:rFonts w:ascii="Times New Roman"/>
                <w:b w:val="false"/>
                <w:i w:val="false"/>
                <w:color w:val="000000"/>
                <w:sz w:val="20"/>
              </w:rPr>
              <w:t>
      1) канцелярию услугодателя;</w:t>
            </w:r>
            <w:r>
              <w:br/>
            </w:r>
            <w:r>
              <w:rPr>
                <w:rFonts w:ascii="Times New Roman"/>
                <w:b w:val="false"/>
                <w:i w:val="false"/>
                <w:color w:val="000000"/>
                <w:sz w:val="20"/>
              </w:rPr>
              <w:t>
      2) веб – портал «электронного правительства» www.e.gov.kz (далее – портал).</w:t>
            </w:r>
          </w:p>
          <w:p>
            <w:pPr>
              <w:spacing w:after="0"/>
              <w:ind w:left="0"/>
              <w:jc w:val="both"/>
            </w:pPr>
            <w:r>
              <w:rPr>
                <w:rFonts w:ascii="Times New Roman"/>
                <w:b/>
                <w:i w:val="false"/>
                <w:color w:val="000000"/>
              </w:rPr>
              <w:t xml:space="preserve"> 2. Порядок оказания государственной услуги</w:t>
            </w:r>
          </w:p>
          <w:p>
            <w:pPr>
              <w:spacing w:after="20"/>
              <w:ind w:left="20"/>
              <w:jc w:val="both"/>
            </w:pPr>
            <w:r>
              <w:rPr>
                <w:rFonts w:ascii="Times New Roman"/>
                <w:b w:val="false"/>
                <w:i w:val="false"/>
                <w:color w:val="000000"/>
                <w:sz w:val="20"/>
              </w:rPr>
              <w:t>      4. Срок оказания государственной услуги:</w:t>
            </w:r>
            <w:r>
              <w:br/>
            </w:r>
            <w:r>
              <w:rPr>
                <w:rFonts w:ascii="Times New Roman"/>
                <w:b w:val="false"/>
                <w:i w:val="false"/>
                <w:color w:val="000000"/>
                <w:sz w:val="20"/>
              </w:rPr>
              <w:t>
      1) с момента сдачи пакета документов услугодателю, а также при обращении на портал – в течение 5 (пять) рабочих дней;</w:t>
            </w:r>
            <w:r>
              <w:br/>
            </w:r>
            <w:r>
              <w:rPr>
                <w:rFonts w:ascii="Times New Roman"/>
                <w:b w:val="false"/>
                <w:i w:val="false"/>
                <w:color w:val="000000"/>
                <w:sz w:val="20"/>
              </w:rPr>
              <w:t xml:space="preserve">
      2) максимально допустимое время ожидания для сдачи пакета документов – 30 минут; </w:t>
            </w:r>
            <w:r>
              <w:br/>
            </w:r>
            <w:r>
              <w:rPr>
                <w:rFonts w:ascii="Times New Roman"/>
                <w:b w:val="false"/>
                <w:i w:val="false"/>
                <w:color w:val="000000"/>
                <w:sz w:val="20"/>
              </w:rPr>
              <w:t>
      3) максимально допустимое время обслуживания – 10 минут.</w:t>
            </w:r>
            <w:r>
              <w:br/>
            </w:r>
            <w:r>
              <w:rPr>
                <w:rFonts w:ascii="Times New Roman"/>
                <w:b w:val="false"/>
                <w:i w:val="false"/>
                <w:color w:val="000000"/>
                <w:sz w:val="20"/>
              </w:rPr>
              <w:t>
      5.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0"/>
              </w:rPr>
              <w:t>
      6. Результат оказания государственной услуги – </w:t>
            </w:r>
            <w:r>
              <w:rPr>
                <w:rFonts w:ascii="Times New Roman"/>
                <w:b w:val="false"/>
                <w:i w:val="false"/>
                <w:color w:val="000000"/>
                <w:sz w:val="20"/>
              </w:rPr>
              <w:t>государственная регистрация</w:t>
            </w:r>
            <w:r>
              <w:rPr>
                <w:rFonts w:ascii="Times New Roman"/>
                <w:b w:val="false"/>
                <w:i w:val="false"/>
                <w:color w:val="000000"/>
                <w:sz w:val="20"/>
              </w:rPr>
              <w:t> договора долгосрочного лесопользования на участках государственного лесного фонда в территориальных подразделениях в бумажной и электронной форме, удостоверенного электронной цифровой подписью (далее – ЭЦП) уполномоченного лица услугодателя.</w:t>
            </w:r>
            <w:r>
              <w:br/>
            </w:r>
            <w:r>
              <w:rPr>
                <w:rFonts w:ascii="Times New Roman"/>
                <w:b w:val="false"/>
                <w:i w:val="false"/>
                <w:color w:val="000000"/>
                <w:sz w:val="20"/>
              </w:rPr>
              <w:t>
      В случае обращения услугополучателя к услугодателю, результат оказания государственной услуги оформляется в электронном формате, распечатывается и заверяется печатью и подписью руководителя услугодателя.</w:t>
            </w:r>
            <w:r>
              <w:br/>
            </w:r>
            <w:r>
              <w:rPr>
                <w:rFonts w:ascii="Times New Roman"/>
                <w:b w:val="false"/>
                <w:i w:val="false"/>
                <w:color w:val="000000"/>
                <w:sz w:val="20"/>
              </w:rPr>
              <w:t>
      7. Государственная услуга оказывается бесплатно физическим и юридическим лицам (далее – улугополучатели).</w:t>
            </w:r>
            <w:r>
              <w:br/>
            </w:r>
            <w:r>
              <w:rPr>
                <w:rFonts w:ascii="Times New Roman"/>
                <w:b w:val="false"/>
                <w:i w:val="false"/>
                <w:color w:val="000000"/>
                <w:sz w:val="20"/>
              </w:rPr>
              <w:t>
      8. График работы:</w:t>
            </w:r>
            <w:r>
              <w:br/>
            </w:r>
            <w:r>
              <w:rPr>
                <w:rFonts w:ascii="Times New Roman"/>
                <w:b w:val="false"/>
                <w:i w:val="false"/>
                <w:color w:val="000000"/>
                <w:sz w:val="20"/>
              </w:rPr>
              <w:t>
      1) услугодателя –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0"/>
              </w:rPr>
              <w:t>
      9. Перечень документов, необходимых для оказания государственной услуги при обращении услугополучателя (либо его представителя по доверенности):</w:t>
            </w:r>
            <w:r>
              <w:br/>
            </w:r>
            <w:r>
              <w:rPr>
                <w:rFonts w:ascii="Times New Roman"/>
                <w:b w:val="false"/>
                <w:i w:val="false"/>
                <w:color w:val="000000"/>
                <w:sz w:val="20"/>
              </w:rPr>
              <w:t>
      к услугодателю:</w:t>
            </w:r>
            <w:r>
              <w:br/>
            </w:r>
            <w:r>
              <w:rPr>
                <w:rFonts w:ascii="Times New Roman"/>
                <w:b w:val="false"/>
                <w:i w:val="false"/>
                <w:color w:val="000000"/>
                <w:sz w:val="20"/>
              </w:rPr>
              <w:t>
      1) заявление о государственной регистрации договора согласно </w:t>
            </w:r>
            <w:r>
              <w:rPr>
                <w:rFonts w:ascii="Times New Roman"/>
                <w:b w:val="false"/>
                <w:i w:val="false"/>
                <w:color w:val="000000"/>
                <w:sz w:val="20"/>
              </w:rPr>
              <w:t>приложению</w:t>
            </w:r>
            <w:r>
              <w:rPr>
                <w:rFonts w:ascii="Times New Roman"/>
                <w:b w:val="false"/>
                <w:i w:val="false"/>
                <w:color w:val="000000"/>
                <w:sz w:val="20"/>
              </w:rPr>
              <w:t xml:space="preserve"> к настоящему стандарту государственной услуги;</w:t>
            </w:r>
            <w:r>
              <w:br/>
            </w:r>
            <w:r>
              <w:rPr>
                <w:rFonts w:ascii="Times New Roman"/>
                <w:b w:val="false"/>
                <w:i w:val="false"/>
                <w:color w:val="000000"/>
                <w:sz w:val="20"/>
              </w:rPr>
              <w:t>
      2) протокол тендерной комиссии по предоставлению лесных ресурсов на участках государственного лесного фонда в долгосрочное лесопользование;</w:t>
            </w:r>
            <w:r>
              <w:br/>
            </w:r>
            <w:r>
              <w:rPr>
                <w:rFonts w:ascii="Times New Roman"/>
                <w:b w:val="false"/>
                <w:i w:val="false"/>
                <w:color w:val="000000"/>
                <w:sz w:val="20"/>
              </w:rPr>
              <w:t>
      3) договор долгосрочного лесопользования на участках государственного лесного фонда в 3 экземплярах;</w:t>
            </w:r>
            <w:r>
              <w:br/>
            </w:r>
            <w:r>
              <w:rPr>
                <w:rFonts w:ascii="Times New Roman"/>
                <w:b w:val="false"/>
                <w:i w:val="false"/>
                <w:color w:val="000000"/>
                <w:sz w:val="20"/>
              </w:rPr>
              <w:t>
      на портал:</w:t>
            </w:r>
            <w:r>
              <w:br/>
            </w:r>
            <w:r>
              <w:rPr>
                <w:rFonts w:ascii="Times New Roman"/>
                <w:b w:val="false"/>
                <w:i w:val="false"/>
                <w:color w:val="000000"/>
                <w:sz w:val="20"/>
              </w:rPr>
              <w:t>
      1) запрос о государственной регистрации договора в форме электронного документа, удостоверенного ЭЦП услугополучателя, согласно </w:t>
            </w:r>
            <w:r>
              <w:rPr>
                <w:rFonts w:ascii="Times New Roman"/>
                <w:b w:val="false"/>
                <w:i w:val="false"/>
                <w:color w:val="000000"/>
                <w:sz w:val="20"/>
              </w:rPr>
              <w:t>приложению</w:t>
            </w:r>
            <w:r>
              <w:rPr>
                <w:rFonts w:ascii="Times New Roman"/>
                <w:b w:val="false"/>
                <w:i w:val="false"/>
                <w:color w:val="000000"/>
                <w:sz w:val="20"/>
              </w:rPr>
              <w:t xml:space="preserve"> к настоящему стандарту государственной услуги;</w:t>
            </w:r>
            <w:r>
              <w:br/>
            </w:r>
            <w:r>
              <w:rPr>
                <w:rFonts w:ascii="Times New Roman"/>
                <w:b w:val="false"/>
                <w:i w:val="false"/>
                <w:color w:val="000000"/>
                <w:sz w:val="20"/>
              </w:rPr>
              <w:t>
      2) копия протокола тендерной комиссии по предоставлению лесных ресурсов на участках государственного лесного фонда в долгосрочное лесопользование;</w:t>
            </w:r>
            <w:r>
              <w:br/>
            </w:r>
            <w:r>
              <w:rPr>
                <w:rFonts w:ascii="Times New Roman"/>
                <w:b w:val="false"/>
                <w:i w:val="false"/>
                <w:color w:val="000000"/>
                <w:sz w:val="20"/>
              </w:rPr>
              <w:t>
      3) договор долгосрочного лесопользования на участках государственного лесного фонда – в виде электронной копии документа.</w:t>
            </w:r>
            <w:r>
              <w:br/>
            </w:r>
            <w:r>
              <w:rPr>
                <w:rFonts w:ascii="Times New Roman"/>
                <w:b w:val="false"/>
                <w:i w:val="false"/>
                <w:color w:val="000000"/>
                <w:sz w:val="20"/>
              </w:rPr>
              <w:t>
      При сдаче услугополучателем всех необходимых документов:</w:t>
            </w:r>
            <w:r>
              <w:br/>
            </w:r>
            <w:r>
              <w:rPr>
                <w:rFonts w:ascii="Times New Roman"/>
                <w:b w:val="false"/>
                <w:i w:val="false"/>
                <w:color w:val="000000"/>
                <w:sz w:val="20"/>
              </w:rPr>
              <w:t>
      услугодателю –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r>
              <w:br/>
            </w:r>
            <w:r>
              <w:rPr>
                <w:rFonts w:ascii="Times New Roman"/>
                <w:b w:val="false"/>
                <w:i w:val="false"/>
                <w:color w:val="000000"/>
                <w:sz w:val="20"/>
              </w:rPr>
              <w:t>
      через портал услугополучателю в «личный кабинет»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p>
            <w:pPr>
              <w:spacing w:after="0"/>
              <w:ind w:left="0"/>
              <w:jc w:val="both"/>
            </w:pPr>
            <w:r>
              <w:rPr>
                <w:rFonts w:ascii="Times New Roman"/>
                <w:b/>
                <w:i w:val="false"/>
                <w:color w:val="000000"/>
              </w:rPr>
              <w:t xml:space="preserve"> 3. Порядок обжалования решений, действий (бездействий)</w:t>
            </w:r>
            <w:r>
              <w:br/>
            </w:r>
            <w:r>
              <w:rPr>
                <w:rFonts w:ascii="Times New Roman"/>
                <w:b/>
                <w:i w:val="false"/>
                <w:color w:val="000000"/>
              </w:rPr>
              <w:t>
центральных государственных органов, а также услугодателей и</w:t>
            </w:r>
            <w:r>
              <w:br/>
            </w:r>
            <w:r>
              <w:rPr>
                <w:rFonts w:ascii="Times New Roman"/>
                <w:b/>
                <w:i w:val="false"/>
                <w:color w:val="000000"/>
              </w:rPr>
              <w:t>
(или) их должностных лиц по вопросам оказания государственных</w:t>
            </w:r>
            <w:r>
              <w:br/>
            </w:r>
            <w:r>
              <w:rPr>
                <w:rFonts w:ascii="Times New Roman"/>
                <w:b/>
                <w:i w:val="false"/>
                <w:color w:val="000000"/>
              </w:rPr>
              <w:t>
услуг</w:t>
            </w:r>
          </w:p>
          <w:p>
            <w:pPr>
              <w:spacing w:after="20"/>
              <w:ind w:left="20"/>
              <w:jc w:val="both"/>
            </w:pPr>
            <w:r>
              <w:rPr>
                <w:rFonts w:ascii="Times New Roman"/>
                <w:b w:val="false"/>
                <w:i w:val="false"/>
                <w:color w:val="000000"/>
                <w:sz w:val="20"/>
              </w:rPr>
              <w:t>      10. Для обжалования решений, действий (бездействий) Министерства,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0"/>
              </w:rPr>
              <w:t>пункте 12</w:t>
            </w:r>
            <w:r>
              <w:rPr>
                <w:rFonts w:ascii="Times New Roman"/>
                <w:b w:val="false"/>
                <w:i w:val="false"/>
                <w:color w:val="000000"/>
                <w:sz w:val="20"/>
              </w:rPr>
              <w:t xml:space="preserve"> настоящего стандарта государственной услуги, либо по адресу Министерства: 010000, город Астана, Дом министерств (левый берег), улица Орынбор № 8, подъезд № 14, телефон 8 (7172) 74 08 09.</w:t>
            </w:r>
            <w:r>
              <w:br/>
            </w:r>
            <w:r>
              <w:rPr>
                <w:rFonts w:ascii="Times New Roman"/>
                <w:b w:val="false"/>
                <w:i w:val="false"/>
                <w:color w:val="000000"/>
                <w:sz w:val="20"/>
              </w:rPr>
              <w:t>
      Жалобы принимаются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0"/>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жалобы, сроков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0"/>
              </w:rPr>
              <w:t>
      Жалоба услугополучателя, поступившая в адрес услугодателя, Министерства, подлежат рассмотрению в течение пяти рабочих дней со дня ее регистрации.</w:t>
            </w:r>
            <w:r>
              <w:br/>
            </w:r>
            <w:r>
              <w:rPr>
                <w:rFonts w:ascii="Times New Roman"/>
                <w:b w:val="false"/>
                <w:i w:val="false"/>
                <w:color w:val="000000"/>
                <w:sz w:val="20"/>
              </w:rPr>
              <w:t>
      При обращении через портал информацию о порядке обжалования можно получить по телефону единого контакт-центра 1414.</w:t>
            </w:r>
            <w:r>
              <w:br/>
            </w:r>
            <w:r>
              <w:rPr>
                <w:rFonts w:ascii="Times New Roman"/>
                <w:b w:val="false"/>
                <w:i w:val="false"/>
                <w:color w:val="000000"/>
                <w:sz w:val="20"/>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0"/>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0"/>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r>
              <w:br/>
            </w:r>
            <w:r>
              <w:rPr>
                <w:rFonts w:ascii="Times New Roman"/>
                <w:b w:val="false"/>
                <w:i w:val="false"/>
                <w:color w:val="000000"/>
                <w:sz w:val="20"/>
              </w:rPr>
              <w:t>
      В жалобе:</w:t>
            </w:r>
            <w:r>
              <w:br/>
            </w:r>
            <w:r>
              <w:rPr>
                <w:rFonts w:ascii="Times New Roman"/>
                <w:b w:val="false"/>
                <w:i w:val="false"/>
                <w:color w:val="000000"/>
                <w:sz w:val="20"/>
              </w:rPr>
              <w:t>
      1) физического лица – указываются его фамилия, имя, а также по желанию отчество, почтовый адрес;</w:t>
            </w:r>
            <w:r>
              <w:br/>
            </w:r>
            <w:r>
              <w:rPr>
                <w:rFonts w:ascii="Times New Roman"/>
                <w:b w:val="false"/>
                <w:i w:val="false"/>
                <w:color w:val="000000"/>
                <w:sz w:val="20"/>
              </w:rPr>
              <w:t>
      2) юридического лица – указываются его наименование, почтовый адрес, исходящий номер и дата. Обращение должно быть подписано услугополучателем.</w:t>
            </w:r>
            <w:r>
              <w:br/>
            </w:r>
            <w:r>
              <w:rPr>
                <w:rFonts w:ascii="Times New Roman"/>
                <w:b w:val="false"/>
                <w:i w:val="false"/>
                <w:color w:val="000000"/>
                <w:sz w:val="20"/>
              </w:rPr>
              <w:t>
      11.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 порядке.</w:t>
            </w:r>
          </w:p>
          <w:p>
            <w:pPr>
              <w:spacing w:after="0"/>
              <w:ind w:left="0"/>
              <w:jc w:val="both"/>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 электронной</w:t>
            </w:r>
            <w:r>
              <w:br/>
            </w:r>
            <w:r>
              <w:rPr>
                <w:rFonts w:ascii="Times New Roman"/>
                <w:b/>
                <w:i w:val="false"/>
                <w:color w:val="000000"/>
              </w:rPr>
              <w:t>
форме</w:t>
            </w:r>
          </w:p>
          <w:p>
            <w:pPr>
              <w:spacing w:after="20"/>
              <w:ind w:left="20"/>
              <w:jc w:val="both"/>
            </w:pPr>
            <w:r>
              <w:rPr>
                <w:rFonts w:ascii="Times New Roman"/>
                <w:b w:val="false"/>
                <w:i w:val="false"/>
                <w:color w:val="000000"/>
                <w:sz w:val="20"/>
              </w:rPr>
              <w:t>      12. Адреса мест оказания государственной услуги размещены на интернет – ресурсах:</w:t>
            </w:r>
            <w:r>
              <w:br/>
            </w:r>
            <w:r>
              <w:rPr>
                <w:rFonts w:ascii="Times New Roman"/>
                <w:b w:val="false"/>
                <w:i w:val="false"/>
                <w:color w:val="000000"/>
                <w:sz w:val="20"/>
              </w:rPr>
              <w:t>
      1) Министерства – www.eco.gov.kz, раздел «Государственные услуги»;</w:t>
            </w:r>
            <w:r>
              <w:br/>
            </w:r>
            <w:r>
              <w:rPr>
                <w:rFonts w:ascii="Times New Roman"/>
                <w:b w:val="false"/>
                <w:i w:val="false"/>
                <w:color w:val="000000"/>
                <w:sz w:val="20"/>
              </w:rPr>
              <w:t>
      2) услугодателя – www.ecokloh@eco.gov.kz, раздел «Государственные услуги».</w:t>
            </w:r>
            <w:r>
              <w:br/>
            </w:r>
            <w:r>
              <w:rPr>
                <w:rFonts w:ascii="Times New Roman"/>
                <w:b w:val="false"/>
                <w:i w:val="false"/>
                <w:color w:val="000000"/>
                <w:sz w:val="20"/>
              </w:rPr>
              <w:t>
      13.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14. Услугополучатель имеет возможность получения информации о порядке и статусе оказания государственной услуги в режиме удаленного доступа по средствам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15. Контактные телефоны справочных служб по вопросам оказания государственной услуги: 8 (7172) 58 00 58 и единого контакт-центра по вопросам оказания государственных услуг: (1414).</w:t>
            </w:r>
          </w:p>
          <w:p>
            <w:pPr>
              <w:spacing w:after="20"/>
              <w:ind w:left="20"/>
              <w:jc w:val="both"/>
            </w:pPr>
            <w:r>
              <w:rPr>
                <w:rFonts w:ascii="Times New Roman"/>
                <w:b w:val="false"/>
                <w:i w:val="false"/>
                <w:color w:val="000000"/>
                <w:sz w:val="20"/>
              </w:rPr>
              <w:t xml:space="preserve">Приложение               </w:t>
            </w:r>
            <w:r>
              <w:br/>
            </w:r>
            <w:r>
              <w:rPr>
                <w:rFonts w:ascii="Times New Roman"/>
                <w:b w:val="false"/>
                <w:i w:val="false"/>
                <w:color w:val="000000"/>
                <w:sz w:val="20"/>
              </w:rPr>
              <w:t xml:space="preserve">
к стандарту государственной услуги  </w:t>
            </w:r>
            <w:r>
              <w:br/>
            </w:r>
            <w:r>
              <w:rPr>
                <w:rFonts w:ascii="Times New Roman"/>
                <w:b w:val="false"/>
                <w:i w:val="false"/>
                <w:color w:val="000000"/>
                <w:sz w:val="20"/>
              </w:rPr>
              <w:t xml:space="preserve">
«Государственная регистрация договора </w:t>
            </w:r>
            <w:r>
              <w:br/>
            </w:r>
            <w:r>
              <w:rPr>
                <w:rFonts w:ascii="Times New Roman"/>
                <w:b w:val="false"/>
                <w:i w:val="false"/>
                <w:color w:val="000000"/>
                <w:sz w:val="20"/>
              </w:rPr>
              <w:t xml:space="preserve">
долгосрочного лесопользования на    </w:t>
            </w:r>
            <w:r>
              <w:br/>
            </w:r>
            <w:r>
              <w:rPr>
                <w:rFonts w:ascii="Times New Roman"/>
                <w:b w:val="false"/>
                <w:i w:val="false"/>
                <w:color w:val="000000"/>
                <w:sz w:val="20"/>
              </w:rPr>
              <w:t>
участках государственного лесного фонда</w:t>
            </w:r>
            <w:r>
              <w:br/>
            </w:r>
            <w:r>
              <w:rPr>
                <w:rFonts w:ascii="Times New Roman"/>
                <w:b w:val="false"/>
                <w:i w:val="false"/>
                <w:color w:val="000000"/>
                <w:sz w:val="20"/>
              </w:rPr>
              <w:t xml:space="preserve">
в территориальных подразделениях»   </w:t>
            </w:r>
          </w:p>
          <w:p>
            <w:pPr>
              <w:spacing w:after="20"/>
              <w:ind w:left="20"/>
              <w:jc w:val="both"/>
            </w:pPr>
            <w:r>
              <w:rPr>
                <w:rFonts w:ascii="Times New Roman"/>
                <w:b w:val="false"/>
                <w:i w:val="false"/>
                <w:color w:val="000000"/>
                <w:sz w:val="20"/>
              </w:rPr>
              <w:t>Форма</w:t>
            </w:r>
          </w:p>
          <w:p>
            <w:pPr>
              <w:spacing w:after="20"/>
              <w:ind w:left="20"/>
              <w:jc w:val="both"/>
            </w:pPr>
            <w:r>
              <w:rPr>
                <w:rFonts w:ascii="Times New Roman"/>
                <w:b w:val="false"/>
                <w:i w:val="false"/>
                <w:color w:val="000000"/>
                <w:sz w:val="20"/>
              </w:rPr>
              <w:t>      Руководителю 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(фамилия, инициалы)</w:t>
            </w:r>
            <w:r>
              <w:br/>
            </w:r>
            <w:r>
              <w:rPr>
                <w:rFonts w:ascii="Times New Roman"/>
                <w:b w:val="false"/>
                <w:i w:val="false"/>
                <w:color w:val="000000"/>
                <w:sz w:val="20"/>
              </w:rPr>
              <w:t>
от __________________________________________________________________</w:t>
            </w:r>
            <w:r>
              <w:br/>
            </w:r>
            <w:r>
              <w:rPr>
                <w:rFonts w:ascii="Times New Roman"/>
                <w:b w:val="false"/>
                <w:i w:val="false"/>
                <w:color w:val="000000"/>
                <w:sz w:val="20"/>
              </w:rPr>
              <w:t>
    (для физического лица – фамилия, имя, отчества, место проживания)</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(для юридического лица – наименование местонахождения)</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телефон</w:t>
            </w:r>
          </w:p>
          <w:p>
            <w:pPr>
              <w:spacing w:after="20"/>
              <w:ind w:left="20"/>
              <w:jc w:val="both"/>
            </w:pPr>
            <w:r>
              <w:rPr>
                <w:rFonts w:ascii="Times New Roman"/>
                <w:b/>
                <w:i w:val="false"/>
                <w:color w:val="000000"/>
                <w:sz w:val="20"/>
              </w:rPr>
              <w:t>                           Заявление</w:t>
            </w:r>
          </w:p>
          <w:p>
            <w:pPr>
              <w:spacing w:after="20"/>
              <w:ind w:left="20"/>
              <w:jc w:val="both"/>
            </w:pPr>
            <w:r>
              <w:rPr>
                <w:rFonts w:ascii="Times New Roman"/>
                <w:b w:val="false"/>
                <w:i w:val="false"/>
                <w:color w:val="000000"/>
                <w:sz w:val="20"/>
              </w:rPr>
              <w:t>Я (мы) ______________________________________________________________</w:t>
            </w:r>
            <w:r>
              <w:br/>
            </w:r>
            <w:r>
              <w:rPr>
                <w:rFonts w:ascii="Times New Roman"/>
                <w:b w:val="false"/>
                <w:i w:val="false"/>
                <w:color w:val="000000"/>
                <w:sz w:val="20"/>
              </w:rPr>
              <w:t xml:space="preserve">
            (для физического лица – фамилия, имя, отчество, </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для юридического лица – наименование) прошу (просим) зарегистрировать</w:t>
            </w:r>
            <w:r>
              <w:br/>
            </w:r>
            <w:r>
              <w:rPr>
                <w:rFonts w:ascii="Times New Roman"/>
                <w:b w:val="false"/>
                <w:i w:val="false"/>
                <w:color w:val="000000"/>
                <w:sz w:val="20"/>
              </w:rPr>
              <w:t>
договор долгосрочного лесопользования на участках государственного</w:t>
            </w:r>
            <w:r>
              <w:br/>
            </w:r>
            <w:r>
              <w:rPr>
                <w:rFonts w:ascii="Times New Roman"/>
                <w:b w:val="false"/>
                <w:i w:val="false"/>
                <w:color w:val="000000"/>
                <w:sz w:val="20"/>
              </w:rPr>
              <w:t>
                    лесного фонда, заключенный с</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(фамилия, имя, отчество или полное наименование и</w:t>
            </w:r>
            <w:r>
              <w:br/>
            </w:r>
            <w:r>
              <w:rPr>
                <w:rFonts w:ascii="Times New Roman"/>
                <w:b w:val="false"/>
                <w:i w:val="false"/>
                <w:color w:val="000000"/>
                <w:sz w:val="20"/>
              </w:rPr>
              <w:t>
                        банковские реквизиты)</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К заявлению прилагаются: 1. _________________________________________</w:t>
            </w:r>
            <w:r>
              <w:br/>
            </w:r>
            <w:r>
              <w:rPr>
                <w:rFonts w:ascii="Times New Roman"/>
                <w:b w:val="false"/>
                <w:i w:val="false"/>
                <w:color w:val="000000"/>
                <w:sz w:val="20"/>
              </w:rPr>
              <w:t>
                         2. _________________________________________</w:t>
            </w:r>
            <w:r>
              <w:br/>
            </w:r>
            <w:r>
              <w:rPr>
                <w:rFonts w:ascii="Times New Roman"/>
                <w:b w:val="false"/>
                <w:i w:val="false"/>
                <w:color w:val="000000"/>
                <w:sz w:val="20"/>
              </w:rPr>
              <w:t>
                         3. _________________________________________</w:t>
            </w:r>
          </w:p>
          <w:p>
            <w:pPr>
              <w:spacing w:after="20"/>
              <w:ind w:left="20"/>
              <w:jc w:val="both"/>
            </w:pPr>
            <w:r>
              <w:rPr>
                <w:rFonts w:ascii="Times New Roman"/>
                <w:b w:val="false"/>
                <w:i w:val="false"/>
                <w:color w:val="000000"/>
                <w:sz w:val="20"/>
              </w:rPr>
              <w:t>      «__» _______ 20___ года ____________________________</w:t>
            </w:r>
            <w:r>
              <w:br/>
            </w:r>
            <w:r>
              <w:rPr>
                <w:rFonts w:ascii="Times New Roman"/>
                <w:b w:val="false"/>
                <w:i w:val="false"/>
                <w:color w:val="000000"/>
                <w:sz w:val="20"/>
              </w:rPr>
              <w:t>
                                   (подпись заявителя)</w:t>
            </w:r>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постановлением Правительства</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3 июня 2014 года № 607 </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«Распределение квот на изъятие объектов животного мира</w:t>
            </w:r>
            <w:r>
              <w:br/>
            </w:r>
            <w:r>
              <w:rPr>
                <w:rFonts w:ascii="Times New Roman"/>
                <w:b/>
                <w:i w:val="false"/>
                <w:color w:val="000000"/>
              </w:rPr>
              <w:t>
на основании утвержденных лимитов» 1. Общие положения</w:t>
            </w:r>
          </w:p>
          <w:p>
            <w:pPr>
              <w:spacing w:after="20"/>
              <w:ind w:left="20"/>
              <w:jc w:val="both"/>
            </w:pPr>
            <w:r>
              <w:rPr>
                <w:rFonts w:ascii="Times New Roman"/>
                <w:b w:val="false"/>
                <w:i w:val="false"/>
                <w:color w:val="000000"/>
                <w:sz w:val="20"/>
              </w:rPr>
              <w:t>      1. Государственная услуга «Распределение квот на изъятие объектов животного мира на основании утвержденных лимитов» (далее – государственная услуга).</w:t>
            </w:r>
            <w:r>
              <w:br/>
            </w:r>
            <w:r>
              <w:rPr>
                <w:rFonts w:ascii="Times New Roman"/>
                <w:b w:val="false"/>
                <w:i w:val="false"/>
                <w:color w:val="000000"/>
                <w:sz w:val="20"/>
              </w:rPr>
              <w:t>
      2. Стандарт государственной услуги разработан Министерством окружающей среды и водных ресурсов Республики Казахстан</w:t>
            </w:r>
            <w:r>
              <w:br/>
            </w:r>
            <w:r>
              <w:rPr>
                <w:rFonts w:ascii="Times New Roman"/>
                <w:b w:val="false"/>
                <w:i w:val="false"/>
                <w:color w:val="000000"/>
                <w:sz w:val="20"/>
              </w:rPr>
              <w:t>
(далее – Министерство).</w:t>
            </w:r>
            <w:r>
              <w:br/>
            </w:r>
            <w:r>
              <w:rPr>
                <w:rFonts w:ascii="Times New Roman"/>
                <w:b w:val="false"/>
                <w:i w:val="false"/>
                <w:color w:val="000000"/>
                <w:sz w:val="20"/>
              </w:rPr>
              <w:t>
      3. Государственная услуга оказывается:</w:t>
            </w:r>
            <w:r>
              <w:br/>
            </w:r>
            <w:r>
              <w:rPr>
                <w:rFonts w:ascii="Times New Roman"/>
                <w:b w:val="false"/>
                <w:i w:val="false"/>
                <w:color w:val="000000"/>
                <w:sz w:val="20"/>
              </w:rPr>
              <w:t>
      1) при распределении квот на изъятие видов животных, являющихся объектами охоты, – территориальными инспекциями Комитета лесного и охотничьего хозяйства;</w:t>
            </w:r>
            <w:r>
              <w:br/>
            </w:r>
            <w:r>
              <w:rPr>
                <w:rFonts w:ascii="Times New Roman"/>
                <w:b w:val="false"/>
                <w:i w:val="false"/>
                <w:color w:val="000000"/>
                <w:sz w:val="20"/>
              </w:rPr>
              <w:t>
      2) при распределении квот на изъятие рыбных ресурсов и других водных животных – территориальными инспекциями Комитета рыбного хозяйства (далее – услугодатели).</w:t>
            </w:r>
            <w:r>
              <w:br/>
            </w:r>
            <w:r>
              <w:rPr>
                <w:rFonts w:ascii="Times New Roman"/>
                <w:b w:val="false"/>
                <w:i w:val="false"/>
                <w:color w:val="000000"/>
                <w:sz w:val="20"/>
              </w:rPr>
              <w:t>
      Прием заявлений и выдача результатов оказания государственной услуги осуществляются через канцелярию услугодателей.</w:t>
            </w:r>
          </w:p>
          <w:p>
            <w:pPr>
              <w:spacing w:after="0"/>
              <w:ind w:left="0"/>
              <w:jc w:val="both"/>
            </w:pPr>
            <w:r>
              <w:rPr>
                <w:rFonts w:ascii="Times New Roman"/>
                <w:b/>
                <w:i w:val="false"/>
                <w:color w:val="000000"/>
              </w:rPr>
              <w:t xml:space="preserve"> 2. Порядок оказания государственной услуги</w:t>
            </w:r>
          </w:p>
          <w:p>
            <w:pPr>
              <w:spacing w:after="20"/>
              <w:ind w:left="20"/>
              <w:jc w:val="both"/>
            </w:pPr>
            <w:r>
              <w:rPr>
                <w:rFonts w:ascii="Times New Roman"/>
                <w:b w:val="false"/>
                <w:i w:val="false"/>
                <w:color w:val="000000"/>
                <w:sz w:val="20"/>
              </w:rPr>
              <w:t>      4. Срок оказания государственной услуги:</w:t>
            </w:r>
            <w:r>
              <w:br/>
            </w:r>
            <w:r>
              <w:rPr>
                <w:rFonts w:ascii="Times New Roman"/>
                <w:b w:val="false"/>
                <w:i w:val="false"/>
                <w:color w:val="000000"/>
                <w:sz w:val="20"/>
              </w:rPr>
              <w:t>
      1) при сдачи пакета документов услугодателю:</w:t>
            </w:r>
            <w:r>
              <w:br/>
            </w:r>
            <w:r>
              <w:rPr>
                <w:rFonts w:ascii="Times New Roman"/>
                <w:b w:val="false"/>
                <w:i w:val="false"/>
                <w:color w:val="000000"/>
                <w:sz w:val="20"/>
              </w:rPr>
              <w:t>
      </w:t>
            </w:r>
            <w:r>
              <w:rPr>
                <w:rFonts w:ascii="Times New Roman"/>
                <w:b w:val="false"/>
                <w:i w:val="false"/>
                <w:color w:val="000000"/>
                <w:sz w:val="20"/>
              </w:rPr>
              <w:t>распределении</w:t>
            </w:r>
            <w:r>
              <w:rPr>
                <w:rFonts w:ascii="Times New Roman"/>
                <w:b w:val="false"/>
                <w:i w:val="false"/>
                <w:color w:val="000000"/>
                <w:sz w:val="20"/>
              </w:rPr>
              <w:t xml:space="preserve"> квот на изъятие видов животных, являющихся объектами охоты, – в течение 10 (десять) календарных дней после утверждения Правительством Республики Казахстан лимитов на изъятие объектов животного мира, являющихся объектами охоты;</w:t>
            </w:r>
            <w:r>
              <w:br/>
            </w:r>
            <w:r>
              <w:rPr>
                <w:rFonts w:ascii="Times New Roman"/>
                <w:b w:val="false"/>
                <w:i w:val="false"/>
                <w:color w:val="000000"/>
                <w:sz w:val="20"/>
              </w:rPr>
              <w:t>
      распределении квот на изъятие рыбных ресурсов и других водных животных – в течение 21 (двадцати одного) календарного дня после утверждения Правительством Республики Казахстан лимитов на изъятие рыбных ресурсов и других водных животных;</w:t>
            </w:r>
            <w:r>
              <w:br/>
            </w:r>
            <w:r>
              <w:rPr>
                <w:rFonts w:ascii="Times New Roman"/>
                <w:b w:val="false"/>
                <w:i w:val="false"/>
                <w:color w:val="000000"/>
                <w:sz w:val="20"/>
              </w:rPr>
              <w:t>
      2) максимально допустимое время ожидания для сдачи пакета документов – 30 минут;</w:t>
            </w:r>
            <w:r>
              <w:br/>
            </w:r>
            <w:r>
              <w:rPr>
                <w:rFonts w:ascii="Times New Roman"/>
                <w:b w:val="false"/>
                <w:i w:val="false"/>
                <w:color w:val="000000"/>
                <w:sz w:val="20"/>
              </w:rPr>
              <w:t>
      3) максимально допустимое время обслуживания – 30 минут.</w:t>
            </w:r>
            <w:r>
              <w:br/>
            </w:r>
            <w:r>
              <w:rPr>
                <w:rFonts w:ascii="Times New Roman"/>
                <w:b w:val="false"/>
                <w:i w:val="false"/>
                <w:color w:val="000000"/>
                <w:sz w:val="20"/>
              </w:rPr>
              <w:t>
      5. Форма оказания государственной услуги: бумажная.</w:t>
            </w:r>
            <w:r>
              <w:br/>
            </w:r>
            <w:r>
              <w:rPr>
                <w:rFonts w:ascii="Times New Roman"/>
                <w:b w:val="false"/>
                <w:i w:val="false"/>
                <w:color w:val="000000"/>
                <w:sz w:val="20"/>
              </w:rPr>
              <w:t>
      6. Результат оказания государственной услуги – утвержденные квоты на изъятие объектов животного мира на основании утвержденных лимитов (далее – разрешение) на бумажном носителе.</w:t>
            </w:r>
            <w:r>
              <w:br/>
            </w:r>
            <w:r>
              <w:rPr>
                <w:rFonts w:ascii="Times New Roman"/>
                <w:b w:val="false"/>
                <w:i w:val="false"/>
                <w:color w:val="000000"/>
                <w:sz w:val="20"/>
              </w:rPr>
              <w:t>
      7. Государственная услуга оказывается бесплатно физическим и юридическим лицам (далее - услугополучатели).</w:t>
            </w:r>
            <w:r>
              <w:br/>
            </w:r>
            <w:r>
              <w:rPr>
                <w:rFonts w:ascii="Times New Roman"/>
                <w:b w:val="false"/>
                <w:i w:val="false"/>
                <w:color w:val="000000"/>
                <w:sz w:val="20"/>
              </w:rPr>
              <w:t>
      8. График работы услугодателя с понедельника по пятницу включительно с 09.00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0"/>
              </w:rPr>
              <w:t>
      9. Перечень документов, необходимых для оказания государственной услуги при обращении услугополучателя (либо его представитель по нотариально заверенной доверенности) услугодателю:</w:t>
            </w:r>
            <w:r>
              <w:br/>
            </w:r>
            <w:r>
              <w:rPr>
                <w:rFonts w:ascii="Times New Roman"/>
                <w:b w:val="false"/>
                <w:i w:val="false"/>
                <w:color w:val="000000"/>
                <w:sz w:val="20"/>
              </w:rPr>
              <w:t>
      для распределения квот на изъятие видов животных, являющихся объектами охоты, необходимо представить:</w:t>
            </w:r>
            <w:r>
              <w:br/>
            </w:r>
            <w:r>
              <w:rPr>
                <w:rFonts w:ascii="Times New Roman"/>
                <w:b w:val="false"/>
                <w:i w:val="false"/>
                <w:color w:val="000000"/>
                <w:sz w:val="20"/>
              </w:rPr>
              <w:t>
      заявку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стандарту государственной услуги.</w:t>
            </w:r>
            <w:r>
              <w:br/>
            </w:r>
            <w:r>
              <w:rPr>
                <w:rFonts w:ascii="Times New Roman"/>
                <w:b w:val="false"/>
                <w:i w:val="false"/>
                <w:color w:val="000000"/>
                <w:sz w:val="20"/>
              </w:rPr>
              <w:t>
      Услугополучатель представляет заявку до 1 октября предшествующего года.</w:t>
            </w:r>
            <w:r>
              <w:br/>
            </w:r>
            <w:r>
              <w:rPr>
                <w:rFonts w:ascii="Times New Roman"/>
                <w:b w:val="false"/>
                <w:i w:val="false"/>
                <w:color w:val="000000"/>
                <w:sz w:val="20"/>
              </w:rPr>
              <w:t>
      Для распределения квот на изъятие рыбных ресурсов и других водных животных необходимо представить:</w:t>
            </w:r>
            <w:r>
              <w:br/>
            </w:r>
            <w:r>
              <w:rPr>
                <w:rFonts w:ascii="Times New Roman"/>
                <w:b w:val="false"/>
                <w:i w:val="false"/>
                <w:color w:val="000000"/>
                <w:sz w:val="20"/>
              </w:rPr>
              <w:t>
      заявку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стандарту государственной услуги.</w:t>
            </w:r>
            <w:r>
              <w:br/>
            </w:r>
            <w:r>
              <w:rPr>
                <w:rFonts w:ascii="Times New Roman"/>
                <w:b w:val="false"/>
                <w:i w:val="false"/>
                <w:color w:val="000000"/>
                <w:sz w:val="20"/>
              </w:rPr>
              <w:t>
      Услугополучатель представляет заявку до 1 февраля предшествующего года.</w:t>
            </w:r>
            <w:r>
              <w:br/>
            </w:r>
            <w:r>
              <w:rPr>
                <w:rFonts w:ascii="Times New Roman"/>
                <w:b w:val="false"/>
                <w:i w:val="false"/>
                <w:color w:val="000000"/>
                <w:sz w:val="20"/>
              </w:rPr>
              <w:t>
      Сведения о государственной регистрации (перерегистрации) юридического лица, государственной регистрации индивидуального предпринимателя услугодатель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 удостоверенных ЭЦП уполномоченных лиц.</w:t>
            </w:r>
          </w:p>
          <w:p>
            <w:pPr>
              <w:spacing w:after="0"/>
              <w:ind w:left="0"/>
              <w:jc w:val="both"/>
            </w:pPr>
            <w:r>
              <w:rPr>
                <w:rFonts w:ascii="Times New Roman"/>
                <w:b/>
                <w:i w:val="false"/>
                <w:color w:val="000000"/>
              </w:rPr>
              <w:t xml:space="preserve"> 3. Порядок обжалования решений, действий (бездействий)</w:t>
            </w:r>
            <w:r>
              <w:br/>
            </w:r>
            <w:r>
              <w:rPr>
                <w:rFonts w:ascii="Times New Roman"/>
                <w:b/>
                <w:i w:val="false"/>
                <w:color w:val="000000"/>
              </w:rPr>
              <w:t>
центральных государственных органов, а также услугодателей и</w:t>
            </w:r>
            <w:r>
              <w:br/>
            </w:r>
            <w:r>
              <w:rPr>
                <w:rFonts w:ascii="Times New Roman"/>
                <w:b/>
                <w:i w:val="false"/>
                <w:color w:val="000000"/>
              </w:rPr>
              <w:t>
(или) его должностных лиц по вопросам оказания государственных</w:t>
            </w:r>
            <w:r>
              <w:br/>
            </w:r>
            <w:r>
              <w:rPr>
                <w:rFonts w:ascii="Times New Roman"/>
                <w:b/>
                <w:i w:val="false"/>
                <w:color w:val="000000"/>
              </w:rPr>
              <w:t>
услуг</w:t>
            </w:r>
          </w:p>
          <w:p>
            <w:pPr>
              <w:spacing w:after="20"/>
              <w:ind w:left="20"/>
              <w:jc w:val="both"/>
            </w:pPr>
            <w:r>
              <w:rPr>
                <w:rFonts w:ascii="Times New Roman"/>
                <w:b w:val="false"/>
                <w:i w:val="false"/>
                <w:color w:val="000000"/>
                <w:sz w:val="20"/>
              </w:rPr>
              <w:t>      10. Для обжалования решений, действий (бездействий) Министерства,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0"/>
              </w:rPr>
              <w:t>пункте 12</w:t>
            </w:r>
            <w:r>
              <w:rPr>
                <w:rFonts w:ascii="Times New Roman"/>
                <w:b w:val="false"/>
                <w:i w:val="false"/>
                <w:color w:val="000000"/>
                <w:sz w:val="20"/>
              </w:rPr>
              <w:t xml:space="preserve"> настоящего стандарта государственной услуги, либо Министерства по адресу: 010000, город Астана, Дом министерств (левый берег), улица Орынбор № 8, подъезд № 14, телефон 8 (7172) 74 08 09.</w:t>
            </w:r>
            <w:r>
              <w:br/>
            </w:r>
            <w:r>
              <w:rPr>
                <w:rFonts w:ascii="Times New Roman"/>
                <w:b w:val="false"/>
                <w:i w:val="false"/>
                <w:color w:val="000000"/>
                <w:sz w:val="20"/>
              </w:rPr>
              <w:t>
      Жалобы принимаются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0"/>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жалобы, срок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0"/>
              </w:rPr>
              <w:t>
      Жалоба услугополучателя, поступившая в адрес услугодателя, Министерства, подлежат рассмотрению в течение пяти рабочих дней со дня ее регистрации.</w:t>
            </w:r>
            <w:r>
              <w:br/>
            </w:r>
            <w:r>
              <w:rPr>
                <w:rFonts w:ascii="Times New Roman"/>
                <w:b w:val="false"/>
                <w:i w:val="false"/>
                <w:color w:val="000000"/>
                <w:sz w:val="20"/>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0"/>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r>
              <w:br/>
            </w:r>
            <w:r>
              <w:rPr>
                <w:rFonts w:ascii="Times New Roman"/>
                <w:b w:val="false"/>
                <w:i w:val="false"/>
                <w:color w:val="000000"/>
                <w:sz w:val="20"/>
              </w:rPr>
              <w:t>
      В жалобе:</w:t>
            </w:r>
            <w:r>
              <w:br/>
            </w:r>
            <w:r>
              <w:rPr>
                <w:rFonts w:ascii="Times New Roman"/>
                <w:b w:val="false"/>
                <w:i w:val="false"/>
                <w:color w:val="000000"/>
                <w:sz w:val="20"/>
              </w:rPr>
              <w:t>
      1) физического лица – указываются его фамилия, имя, а также по желанию отчество, почтовый адрес;</w:t>
            </w:r>
            <w:r>
              <w:br/>
            </w:r>
            <w:r>
              <w:rPr>
                <w:rFonts w:ascii="Times New Roman"/>
                <w:b w:val="false"/>
                <w:i w:val="false"/>
                <w:color w:val="000000"/>
                <w:sz w:val="20"/>
              </w:rPr>
              <w:t>
      2) юридического лица – указываются его наименование, почтовый адрес, исходящий номер и дата. Обращение должно быть подписано услугополучателем.</w:t>
            </w:r>
            <w:r>
              <w:br/>
            </w:r>
            <w:r>
              <w:rPr>
                <w:rFonts w:ascii="Times New Roman"/>
                <w:b w:val="false"/>
                <w:i w:val="false"/>
                <w:color w:val="000000"/>
                <w:sz w:val="20"/>
              </w:rPr>
              <w:t>
      11.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 порядке.</w:t>
            </w:r>
          </w:p>
          <w:p>
            <w:pPr>
              <w:spacing w:after="0"/>
              <w:ind w:left="0"/>
              <w:jc w:val="both"/>
            </w:pPr>
            <w:r>
              <w:rPr>
                <w:rFonts w:ascii="Times New Roman"/>
                <w:b/>
                <w:i w:val="false"/>
                <w:color w:val="000000"/>
              </w:rPr>
              <w:t xml:space="preserve"> 4. Иные требования с учетом особенностей</w:t>
            </w:r>
            <w:r>
              <w:br/>
            </w:r>
            <w:r>
              <w:rPr>
                <w:rFonts w:ascii="Times New Roman"/>
                <w:b/>
                <w:i w:val="false"/>
                <w:color w:val="000000"/>
              </w:rPr>
              <w:t>
оказания государственной услуги</w:t>
            </w:r>
          </w:p>
          <w:p>
            <w:pPr>
              <w:spacing w:after="20"/>
              <w:ind w:left="20"/>
              <w:jc w:val="both"/>
            </w:pPr>
            <w:r>
              <w:rPr>
                <w:rFonts w:ascii="Times New Roman"/>
                <w:b w:val="false"/>
                <w:i w:val="false"/>
                <w:color w:val="000000"/>
                <w:sz w:val="20"/>
              </w:rPr>
              <w:t>      12. Адреса мест оказания государственной услуги размещены на интернет-ресурсах:</w:t>
            </w:r>
            <w:r>
              <w:br/>
            </w:r>
            <w:r>
              <w:rPr>
                <w:rFonts w:ascii="Times New Roman"/>
                <w:b w:val="false"/>
                <w:i w:val="false"/>
                <w:color w:val="000000"/>
                <w:sz w:val="20"/>
              </w:rPr>
              <w:t>
      1) Министерства: www.eco.gov.kz;</w:t>
            </w:r>
            <w:r>
              <w:br/>
            </w:r>
            <w:r>
              <w:rPr>
                <w:rFonts w:ascii="Times New Roman"/>
                <w:b w:val="false"/>
                <w:i w:val="false"/>
                <w:color w:val="000000"/>
                <w:sz w:val="20"/>
              </w:rPr>
              <w:t>
      2) услугодателя: www.fhc.kz, раздел «Государственные услуги».</w:t>
            </w:r>
            <w:r>
              <w:br/>
            </w:r>
            <w:r>
              <w:rPr>
                <w:rFonts w:ascii="Times New Roman"/>
                <w:b w:val="false"/>
                <w:i w:val="false"/>
                <w:color w:val="000000"/>
                <w:sz w:val="20"/>
              </w:rPr>
              <w:t>
      13.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0"/>
              </w:rPr>
              <w:t>
      14. Контактные телефоны справочных служб по вопросам оказания государственной услуги: 8 (7172) 58 00 58 и единого контакт-центра по вопросам оказания государственных услуг: (1414).</w:t>
            </w:r>
          </w:p>
          <w:p>
            <w:pPr>
              <w:spacing w:after="20"/>
              <w:ind w:left="20"/>
              <w:jc w:val="both"/>
            </w:pPr>
            <w:r>
              <w:rPr>
                <w:rFonts w:ascii="Times New Roman"/>
                <w:b w:val="false"/>
                <w:i w:val="false"/>
                <w:color w:val="000000"/>
                <w:sz w:val="20"/>
              </w:rPr>
              <w:t xml:space="preserve">Приложение 1                    </w:t>
            </w:r>
            <w:r>
              <w:br/>
            </w:r>
            <w:r>
              <w:rPr>
                <w:rFonts w:ascii="Times New Roman"/>
                <w:b w:val="false"/>
                <w:i w:val="false"/>
                <w:color w:val="000000"/>
                <w:sz w:val="20"/>
              </w:rPr>
              <w:t xml:space="preserve">
к стандарту государственной услуги       </w:t>
            </w:r>
            <w:r>
              <w:br/>
            </w:r>
            <w:r>
              <w:rPr>
                <w:rFonts w:ascii="Times New Roman"/>
                <w:b w:val="false"/>
                <w:i w:val="false"/>
                <w:color w:val="000000"/>
                <w:sz w:val="20"/>
              </w:rPr>
              <w:t xml:space="preserve">
«Распределение квот на изъятие объектов     </w:t>
            </w:r>
            <w:r>
              <w:br/>
            </w:r>
            <w:r>
              <w:rPr>
                <w:rFonts w:ascii="Times New Roman"/>
                <w:b w:val="false"/>
                <w:i w:val="false"/>
                <w:color w:val="000000"/>
                <w:sz w:val="20"/>
              </w:rPr>
              <w:t>
животного мира на основании утвержденных лимитов»</w:t>
            </w:r>
          </w:p>
          <w:p>
            <w:pPr>
              <w:spacing w:after="20"/>
              <w:ind w:left="20"/>
              <w:jc w:val="both"/>
            </w:pPr>
            <w:r>
              <w:rPr>
                <w:rFonts w:ascii="Times New Roman"/>
                <w:b/>
                <w:i w:val="false"/>
                <w:color w:val="000000"/>
                <w:sz w:val="20"/>
              </w:rPr>
              <w:t>                             Заявка</w:t>
            </w:r>
            <w:r>
              <w:br/>
            </w:r>
            <w:r>
              <w:rPr>
                <w:rFonts w:ascii="Times New Roman"/>
                <w:b w:val="false"/>
                <w:i w:val="false"/>
                <w:color w:val="000000"/>
                <w:sz w:val="20"/>
              </w:rPr>
              <w:t>
</w:t>
            </w:r>
            <w:r>
              <w:rPr>
                <w:rFonts w:ascii="Times New Roman"/>
                <w:b/>
                <w:i w:val="false"/>
                <w:color w:val="000000"/>
                <w:sz w:val="20"/>
              </w:rPr>
              <w:t>         на получение квоты на изъятие по видам животных,</w:t>
            </w:r>
            <w:r>
              <w:br/>
            </w:r>
            <w:r>
              <w:rPr>
                <w:rFonts w:ascii="Times New Roman"/>
                <w:b w:val="false"/>
                <w:i w:val="false"/>
                <w:color w:val="000000"/>
                <w:sz w:val="20"/>
              </w:rPr>
              <w:t>
</w:t>
            </w:r>
            <w:r>
              <w:rPr>
                <w:rFonts w:ascii="Times New Roman"/>
                <w:b/>
                <w:i w:val="false"/>
                <w:color w:val="000000"/>
                <w:sz w:val="20"/>
              </w:rPr>
              <w:t>       являющихся объектами охоты для охотничьего хозяйства 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0"/>
              <w:gridCol w:w="1948"/>
              <w:gridCol w:w="1949"/>
              <w:gridCol w:w="2171"/>
              <w:gridCol w:w="1890"/>
              <w:gridCol w:w="1890"/>
              <w:gridCol w:w="1892"/>
            </w:tblGrid>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охотхозяйства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животного</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(особей) в текущем году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Запрашиваемая квота изъятия (особей)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(для копытных)</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самцов</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самок</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сеголеток</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Дата подачи</w:t>
            </w:r>
            <w:r>
              <w:br/>
            </w:r>
            <w:r>
              <w:rPr>
                <w:rFonts w:ascii="Times New Roman"/>
                <w:b w:val="false"/>
                <w:i w:val="false"/>
                <w:color w:val="000000"/>
                <w:sz w:val="20"/>
              </w:rPr>
              <w:t>
МП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0"/>
              <w:gridCol w:w="6900"/>
            </w:tblGrid>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руководителя субъекта</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охотничьего хозяйства</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r>
          </w:tbl>
          <w:p/>
          <w:p>
            <w:pPr>
              <w:spacing w:after="20"/>
              <w:ind w:left="20"/>
              <w:jc w:val="both"/>
            </w:pPr>
            <w:r>
              <w:rPr>
                <w:rFonts w:ascii="Times New Roman"/>
                <w:b w:val="false"/>
                <w:i w:val="false"/>
                <w:color w:val="000000"/>
                <w:sz w:val="20"/>
              </w:rPr>
              <w:t xml:space="preserve">Приложение 2                    </w:t>
            </w:r>
            <w:r>
              <w:br/>
            </w:r>
            <w:r>
              <w:rPr>
                <w:rFonts w:ascii="Times New Roman"/>
                <w:b w:val="false"/>
                <w:i w:val="false"/>
                <w:color w:val="000000"/>
                <w:sz w:val="20"/>
              </w:rPr>
              <w:t xml:space="preserve">
к стандарту государственной услуги       </w:t>
            </w:r>
            <w:r>
              <w:br/>
            </w:r>
            <w:r>
              <w:rPr>
                <w:rFonts w:ascii="Times New Roman"/>
                <w:b w:val="false"/>
                <w:i w:val="false"/>
                <w:color w:val="000000"/>
                <w:sz w:val="20"/>
              </w:rPr>
              <w:t xml:space="preserve">
«Распределение квот на изъятие объектов     </w:t>
            </w:r>
            <w:r>
              <w:br/>
            </w:r>
            <w:r>
              <w:rPr>
                <w:rFonts w:ascii="Times New Roman"/>
                <w:b w:val="false"/>
                <w:i w:val="false"/>
                <w:color w:val="000000"/>
                <w:sz w:val="20"/>
              </w:rPr>
              <w:t>
животного мира на основании утвержденных лимитов»</w:t>
            </w:r>
          </w:p>
          <w:p>
            <w:pPr>
              <w:spacing w:after="20"/>
              <w:ind w:left="20"/>
              <w:jc w:val="both"/>
            </w:pPr>
            <w:r>
              <w:rPr>
                <w:rFonts w:ascii="Times New Roman"/>
                <w:b/>
                <w:i w:val="false"/>
                <w:color w:val="000000"/>
                <w:sz w:val="20"/>
              </w:rPr>
              <w:t>                             ЗАЯВКА</w:t>
            </w:r>
            <w:r>
              <w:br/>
            </w:r>
            <w:r>
              <w:rPr>
                <w:rFonts w:ascii="Times New Roman"/>
                <w:b w:val="false"/>
                <w:i w:val="false"/>
                <w:color w:val="000000"/>
                <w:sz w:val="20"/>
              </w:rPr>
              <w:t>
</w:t>
            </w:r>
            <w:r>
              <w:rPr>
                <w:rFonts w:ascii="Times New Roman"/>
                <w:b/>
                <w:i w:val="false"/>
                <w:color w:val="000000"/>
                <w:sz w:val="20"/>
              </w:rPr>
              <w:t>     на изъятие объектов животного мира в рыбохозяйственных</w:t>
            </w:r>
            <w:r>
              <w:br/>
            </w:r>
            <w:r>
              <w:rPr>
                <w:rFonts w:ascii="Times New Roman"/>
                <w:b w:val="false"/>
                <w:i w:val="false"/>
                <w:color w:val="000000"/>
                <w:sz w:val="20"/>
              </w:rPr>
              <w:t>
</w:t>
            </w:r>
            <w:r>
              <w:rPr>
                <w:rFonts w:ascii="Times New Roman"/>
                <w:b/>
                <w:i w:val="false"/>
                <w:color w:val="000000"/>
                <w:sz w:val="20"/>
              </w:rPr>
              <w:t>         водоемах и (или) участках Республики Казахстан</w:t>
            </w:r>
          </w:p>
          <w:p>
            <w:pPr>
              <w:spacing w:after="20"/>
              <w:ind w:left="20"/>
              <w:jc w:val="both"/>
            </w:pPr>
            <w:r>
              <w:rPr>
                <w:rFonts w:ascii="Times New Roman"/>
                <w:b w:val="false"/>
                <w:i w:val="false"/>
                <w:color w:val="000000"/>
                <w:sz w:val="20"/>
              </w:rPr>
              <w:t>1. Наименование субъекта рыбного хозяйства</w:t>
            </w:r>
            <w:r>
              <w:br/>
            </w:r>
            <w:r>
              <w:rPr>
                <w:rFonts w:ascii="Times New Roman"/>
                <w:b w:val="false"/>
                <w:i w:val="false"/>
                <w:color w:val="000000"/>
                <w:sz w:val="20"/>
              </w:rPr>
              <w:t>
___________________________________________</w:t>
            </w:r>
            <w:r>
              <w:br/>
            </w:r>
            <w:r>
              <w:rPr>
                <w:rFonts w:ascii="Times New Roman"/>
                <w:b w:val="false"/>
                <w:i w:val="false"/>
                <w:color w:val="000000"/>
                <w:sz w:val="20"/>
              </w:rPr>
              <w:t>
2. Наименование закрепленного рыбохозяйственного водоема и (или)</w:t>
            </w:r>
            <w:r>
              <w:br/>
            </w:r>
            <w:r>
              <w:rPr>
                <w:rFonts w:ascii="Times New Roman"/>
                <w:b w:val="false"/>
                <w:i w:val="false"/>
                <w:color w:val="000000"/>
                <w:sz w:val="20"/>
              </w:rPr>
              <w:t>
участка _____________________________________________________________</w:t>
            </w:r>
            <w:r>
              <w:br/>
            </w:r>
            <w:r>
              <w:rPr>
                <w:rFonts w:ascii="Times New Roman"/>
                <w:b w:val="false"/>
                <w:i w:val="false"/>
                <w:color w:val="000000"/>
                <w:sz w:val="20"/>
              </w:rPr>
              <w:t>
Договор на ведение рыбного хозяйства № _____ от «_____» _____________</w:t>
            </w:r>
            <w:r>
              <w:br/>
            </w:r>
            <w:r>
              <w:rPr>
                <w:rFonts w:ascii="Times New Roman"/>
                <w:b w:val="false"/>
                <w:i w:val="false"/>
                <w:color w:val="000000"/>
                <w:sz w:val="20"/>
              </w:rPr>
              <w:t>
года, заключенный с территориальным подразделением __________________</w:t>
            </w:r>
            <w:r>
              <w:br/>
            </w:r>
            <w:r>
              <w:rPr>
                <w:rFonts w:ascii="Times New Roman"/>
                <w:b w:val="false"/>
                <w:i w:val="false"/>
                <w:color w:val="000000"/>
                <w:sz w:val="20"/>
              </w:rPr>
              <w:t>
3. Объем финансовых средств, направленных в текущем году на</w:t>
            </w:r>
            <w:r>
              <w:br/>
            </w:r>
            <w:r>
              <w:rPr>
                <w:rFonts w:ascii="Times New Roman"/>
                <w:b w:val="false"/>
                <w:i w:val="false"/>
                <w:color w:val="000000"/>
                <w:sz w:val="20"/>
              </w:rPr>
              <w:t>
воспроизводство рыбных ресурсов (в тысячах тенге) ___________________</w:t>
            </w:r>
            <w:r>
              <w:br/>
            </w:r>
            <w:r>
              <w:rPr>
                <w:rFonts w:ascii="Times New Roman"/>
                <w:b w:val="false"/>
                <w:i w:val="false"/>
                <w:color w:val="000000"/>
                <w:sz w:val="20"/>
              </w:rPr>
              <w:t>
4. Наличие добывающего и транспортного флота, в т.ч.:</w:t>
            </w:r>
            <w:r>
              <w:br/>
            </w:r>
            <w:r>
              <w:rPr>
                <w:rFonts w:ascii="Times New Roman"/>
                <w:b w:val="false"/>
                <w:i w:val="false"/>
                <w:color w:val="000000"/>
                <w:sz w:val="20"/>
              </w:rPr>
              <w:t>
1) рыболовецкие судна мощностью 40 и выше л/с (единиц) ______________</w:t>
            </w:r>
            <w:r>
              <w:br/>
            </w:r>
            <w:r>
              <w:rPr>
                <w:rFonts w:ascii="Times New Roman"/>
                <w:b w:val="false"/>
                <w:i w:val="false"/>
                <w:color w:val="000000"/>
                <w:sz w:val="20"/>
              </w:rPr>
              <w:t>
2) моторные лодки (единиц) __________________________________________</w:t>
            </w:r>
            <w:r>
              <w:br/>
            </w:r>
            <w:r>
              <w:rPr>
                <w:rFonts w:ascii="Times New Roman"/>
                <w:b w:val="false"/>
                <w:i w:val="false"/>
                <w:color w:val="000000"/>
                <w:sz w:val="20"/>
              </w:rPr>
              <w:t>
3) транспортные судна (единиц) ______________________________________</w:t>
            </w:r>
            <w:r>
              <w:br/>
            </w:r>
            <w:r>
              <w:rPr>
                <w:rFonts w:ascii="Times New Roman"/>
                <w:b w:val="false"/>
                <w:i w:val="false"/>
                <w:color w:val="000000"/>
                <w:sz w:val="20"/>
              </w:rPr>
              <w:t>
5. Наличие орудия лова рыбных ресурсов и добычи других водных</w:t>
            </w:r>
            <w:r>
              <w:br/>
            </w:r>
            <w:r>
              <w:rPr>
                <w:rFonts w:ascii="Times New Roman"/>
                <w:b w:val="false"/>
                <w:i w:val="false"/>
                <w:color w:val="000000"/>
                <w:sz w:val="20"/>
              </w:rPr>
              <w:t>
животных, соответствующего Правилам рыболовства:</w:t>
            </w:r>
            <w:r>
              <w:br/>
            </w:r>
            <w:r>
              <w:rPr>
                <w:rFonts w:ascii="Times New Roman"/>
                <w:b w:val="false"/>
                <w:i w:val="false"/>
                <w:color w:val="000000"/>
                <w:sz w:val="20"/>
              </w:rPr>
              <w:t>
      1) невода (штук) ______________________________________________</w:t>
            </w:r>
            <w:r>
              <w:br/>
            </w:r>
            <w:r>
              <w:rPr>
                <w:rFonts w:ascii="Times New Roman"/>
                <w:b w:val="false"/>
                <w:i w:val="false"/>
                <w:color w:val="000000"/>
                <w:sz w:val="20"/>
              </w:rPr>
              <w:t>
      2) сети, вентеря (штук) _______________________________________</w:t>
            </w:r>
            <w:r>
              <w:br/>
            </w:r>
            <w:r>
              <w:rPr>
                <w:rFonts w:ascii="Times New Roman"/>
                <w:b w:val="false"/>
                <w:i w:val="false"/>
                <w:color w:val="000000"/>
                <w:sz w:val="20"/>
              </w:rPr>
              <w:t>
      3) других орудий лова (штук) __________________________________</w:t>
            </w:r>
            <w:r>
              <w:br/>
            </w:r>
            <w:r>
              <w:rPr>
                <w:rFonts w:ascii="Times New Roman"/>
                <w:b w:val="false"/>
                <w:i w:val="false"/>
                <w:color w:val="000000"/>
                <w:sz w:val="20"/>
              </w:rPr>
              <w:t>
6. Фактическое освоение выделенной квоты, в текущем году (тн) 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7. Количество рыбаков (человек) _____________________________________</w:t>
            </w:r>
            <w:r>
              <w:br/>
            </w:r>
            <w:r>
              <w:rPr>
                <w:rFonts w:ascii="Times New Roman"/>
                <w:b w:val="false"/>
                <w:i w:val="false"/>
                <w:color w:val="000000"/>
                <w:sz w:val="20"/>
              </w:rPr>
              <w:t>
      Дата подачи</w:t>
            </w:r>
            <w:r>
              <w:br/>
            </w:r>
            <w:r>
              <w:rPr>
                <w:rFonts w:ascii="Times New Roman"/>
                <w:b w:val="false"/>
                <w:i w:val="false"/>
                <w:color w:val="000000"/>
                <w:sz w:val="20"/>
              </w:rPr>
              <w:t>
      МП</w:t>
            </w:r>
            <w:r>
              <w:br/>
            </w:r>
            <w:r>
              <w:rPr>
                <w:rFonts w:ascii="Times New Roman"/>
                <w:b w:val="false"/>
                <w:i w:val="false"/>
                <w:color w:val="000000"/>
                <w:sz w:val="20"/>
              </w:rPr>
              <w:t>
      Ф.И.О. руководителя субъекта рыбного хозяйства _______________</w:t>
            </w:r>
            <w:r>
              <w:br/>
            </w: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постановлением Правительства</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3 июня 2014 года № 607 </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«Утверждение марки для торговли икрой осетровых видов рыб</w:t>
            </w:r>
            <w:r>
              <w:br/>
            </w:r>
            <w:r>
              <w:rPr>
                <w:rFonts w:ascii="Times New Roman"/>
                <w:b/>
                <w:i w:val="false"/>
                <w:color w:val="000000"/>
              </w:rPr>
              <w:t>
на внешнем рынке Республики Казахстан и выдача марки для</w:t>
            </w:r>
            <w:r>
              <w:br/>
            </w:r>
            <w:r>
              <w:rPr>
                <w:rFonts w:ascii="Times New Roman"/>
                <w:b/>
                <w:i w:val="false"/>
                <w:color w:val="000000"/>
              </w:rPr>
              <w:t>
торговли ею на внутреннем рынке Республики Казахстан» 1. Общие положения</w:t>
            </w:r>
          </w:p>
          <w:p>
            <w:pPr>
              <w:spacing w:after="20"/>
              <w:ind w:left="20"/>
              <w:jc w:val="both"/>
            </w:pPr>
            <w:r>
              <w:rPr>
                <w:rFonts w:ascii="Times New Roman"/>
                <w:b w:val="false"/>
                <w:i w:val="false"/>
                <w:color w:val="000000"/>
                <w:sz w:val="20"/>
              </w:rPr>
              <w:t xml:space="preserve">      1. Государственная услуга «Утверждение марки для торговли икрой осетровых видов рыб на внешнем рынке Республики Казахстан и выдача марки для торговли ею на внутреннем рынке Республики Казахстан» </w:t>
            </w:r>
            <w:r>
              <w:br/>
            </w:r>
            <w:r>
              <w:rPr>
                <w:rFonts w:ascii="Times New Roman"/>
                <w:b w:val="false"/>
                <w:i w:val="false"/>
                <w:color w:val="000000"/>
                <w:sz w:val="20"/>
              </w:rPr>
              <w:t>
(далее – государственная услуга).</w:t>
            </w:r>
            <w:r>
              <w:br/>
            </w:r>
            <w:r>
              <w:rPr>
                <w:rFonts w:ascii="Times New Roman"/>
                <w:b w:val="false"/>
                <w:i w:val="false"/>
                <w:color w:val="000000"/>
                <w:sz w:val="20"/>
              </w:rPr>
              <w:t>
      2. Стандарт государственной услуги разработан Министерством окружающей среды и водных ресурсов Республики Казахстан (далее – Министерство).</w:t>
            </w:r>
            <w:r>
              <w:br/>
            </w:r>
            <w:r>
              <w:rPr>
                <w:rFonts w:ascii="Times New Roman"/>
                <w:b w:val="false"/>
                <w:i w:val="false"/>
                <w:color w:val="000000"/>
                <w:sz w:val="20"/>
              </w:rPr>
              <w:t>
      3. Государственная услуга оказывается Комитетом рыбного хозяйства Министерства (далее – услугодатель).</w:t>
            </w:r>
            <w:r>
              <w:br/>
            </w:r>
            <w:r>
              <w:rPr>
                <w:rFonts w:ascii="Times New Roman"/>
                <w:b w:val="false"/>
                <w:i w:val="false"/>
                <w:color w:val="000000"/>
                <w:sz w:val="20"/>
              </w:rPr>
              <w:t>
      Прием заявлений и выдача результатов оказания государственной услуги осуществляются через канцелярию услугодателя.</w:t>
            </w:r>
          </w:p>
          <w:p>
            <w:pPr>
              <w:spacing w:after="0"/>
              <w:ind w:left="0"/>
              <w:jc w:val="both"/>
            </w:pPr>
            <w:r>
              <w:rPr>
                <w:rFonts w:ascii="Times New Roman"/>
                <w:b/>
                <w:i w:val="false"/>
                <w:color w:val="000000"/>
              </w:rPr>
              <w:t xml:space="preserve"> 2. Порядок оказания государственной услуги</w:t>
            </w:r>
          </w:p>
          <w:p>
            <w:pPr>
              <w:spacing w:after="20"/>
              <w:ind w:left="20"/>
              <w:jc w:val="both"/>
            </w:pPr>
            <w:r>
              <w:rPr>
                <w:rFonts w:ascii="Times New Roman"/>
                <w:b w:val="false"/>
                <w:i w:val="false"/>
                <w:color w:val="000000"/>
                <w:sz w:val="20"/>
              </w:rPr>
              <w:t>      4. Срок оказания государственной услуги:</w:t>
            </w:r>
            <w:r>
              <w:br/>
            </w:r>
            <w:r>
              <w:rPr>
                <w:rFonts w:ascii="Times New Roman"/>
                <w:b w:val="false"/>
                <w:i w:val="false"/>
                <w:color w:val="000000"/>
                <w:sz w:val="20"/>
              </w:rPr>
              <w:t>
      1) с момента сдачи пакета документов услугодателю – в течение 5 (пять) рабочих дней;</w:t>
            </w:r>
            <w:r>
              <w:br/>
            </w:r>
            <w:r>
              <w:rPr>
                <w:rFonts w:ascii="Times New Roman"/>
                <w:b w:val="false"/>
                <w:i w:val="false"/>
                <w:color w:val="000000"/>
                <w:sz w:val="20"/>
              </w:rPr>
              <w:t>
      2) максимально допустимое время ожидания в очереди при сдаче пакета документов – 30 минут;</w:t>
            </w:r>
            <w:r>
              <w:br/>
            </w:r>
            <w:r>
              <w:rPr>
                <w:rFonts w:ascii="Times New Roman"/>
                <w:b w:val="false"/>
                <w:i w:val="false"/>
                <w:color w:val="000000"/>
                <w:sz w:val="20"/>
              </w:rPr>
              <w:t>
      3) максимально допустимое время обслуживания – 30 минут.</w:t>
            </w:r>
            <w:r>
              <w:br/>
            </w:r>
            <w:r>
              <w:rPr>
                <w:rFonts w:ascii="Times New Roman"/>
                <w:b w:val="false"/>
                <w:i w:val="false"/>
                <w:color w:val="000000"/>
                <w:sz w:val="20"/>
              </w:rPr>
              <w:t>
      5. Форма оказания государственной услуги: бумажная.</w:t>
            </w:r>
            <w:r>
              <w:br/>
            </w:r>
            <w:r>
              <w:rPr>
                <w:rFonts w:ascii="Times New Roman"/>
                <w:b w:val="false"/>
                <w:i w:val="false"/>
                <w:color w:val="000000"/>
                <w:sz w:val="20"/>
              </w:rPr>
              <w:t>
      6. Результат оказания государственной услуги – приказ об утверждении марки для торговли на внешнем рынке Республики Казахстан, а также выдача марки для торговли на внутреннем рынке Республики Казахстан на бумажном носителе.</w:t>
            </w:r>
            <w:r>
              <w:br/>
            </w:r>
            <w:r>
              <w:rPr>
                <w:rFonts w:ascii="Times New Roman"/>
                <w:b w:val="false"/>
                <w:i w:val="false"/>
                <w:color w:val="000000"/>
                <w:sz w:val="20"/>
              </w:rPr>
              <w:t>
      7. Государственная услуга оказывается бесплатно физическим и юридическим лицам (далее – услугополучатели).</w:t>
            </w:r>
            <w:r>
              <w:br/>
            </w:r>
            <w:r>
              <w:rPr>
                <w:rFonts w:ascii="Times New Roman"/>
                <w:b w:val="false"/>
                <w:i w:val="false"/>
                <w:color w:val="000000"/>
                <w:sz w:val="20"/>
              </w:rPr>
              <w:t>
      8. График работы услугодателя –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0"/>
              </w:rPr>
              <w:t>
      9. Перечень документов, необходимых для оказания государственной услуги при обращении услугополучателя (либо его представителя по доверенности) к услугодателю:</w:t>
            </w:r>
            <w:r>
              <w:br/>
            </w:r>
            <w:r>
              <w:rPr>
                <w:rFonts w:ascii="Times New Roman"/>
                <w:b w:val="false"/>
                <w:i w:val="false"/>
                <w:color w:val="000000"/>
                <w:sz w:val="20"/>
              </w:rPr>
              <w:t>
      при выдаче марки для торговли на внутреннем рынке Республики Казахстан:</w:t>
            </w:r>
            <w:r>
              <w:br/>
            </w:r>
            <w:r>
              <w:rPr>
                <w:rFonts w:ascii="Times New Roman"/>
                <w:b w:val="false"/>
                <w:i w:val="false"/>
                <w:color w:val="000000"/>
                <w:sz w:val="20"/>
              </w:rPr>
              <w:t>
      1) заявление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стандарту государственной услуги;</w:t>
            </w:r>
            <w:r>
              <w:br/>
            </w:r>
            <w:r>
              <w:rPr>
                <w:rFonts w:ascii="Times New Roman"/>
                <w:b w:val="false"/>
                <w:i w:val="false"/>
                <w:color w:val="000000"/>
                <w:sz w:val="20"/>
              </w:rPr>
              <w:t>
      2) копия </w:t>
            </w:r>
            <w:r>
              <w:rPr>
                <w:rFonts w:ascii="Times New Roman"/>
                <w:b w:val="false"/>
                <w:i w:val="false"/>
                <w:color w:val="000000"/>
                <w:sz w:val="20"/>
              </w:rPr>
              <w:t>документа</w:t>
            </w:r>
            <w:r>
              <w:rPr>
                <w:rFonts w:ascii="Times New Roman"/>
                <w:b w:val="false"/>
                <w:i w:val="false"/>
                <w:color w:val="000000"/>
                <w:sz w:val="20"/>
              </w:rPr>
              <w:t>, удостоверяющего личность (для физического лица);</w:t>
            </w:r>
            <w:r>
              <w:br/>
            </w:r>
            <w:r>
              <w:rPr>
                <w:rFonts w:ascii="Times New Roman"/>
                <w:b w:val="false"/>
                <w:i w:val="false"/>
                <w:color w:val="000000"/>
                <w:sz w:val="20"/>
              </w:rPr>
              <w:t>
      3) копия свидетельства* или справки о государственной регистрации (перерегистрации) юридического лица.</w:t>
            </w:r>
            <w:r>
              <w:br/>
            </w:r>
            <w:r>
              <w:rPr>
                <w:rFonts w:ascii="Times New Roman"/>
                <w:b w:val="false"/>
                <w:i w:val="false"/>
                <w:color w:val="000000"/>
                <w:sz w:val="20"/>
              </w:rPr>
              <w:t>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0"/>
              </w:rPr>
              <w:t>
      4) копии </w:t>
            </w:r>
            <w:r>
              <w:rPr>
                <w:rFonts w:ascii="Times New Roman"/>
                <w:b w:val="false"/>
                <w:i w:val="false"/>
                <w:color w:val="000000"/>
                <w:sz w:val="20"/>
              </w:rPr>
              <w:t>документов</w:t>
            </w:r>
            <w:r>
              <w:rPr>
                <w:rFonts w:ascii="Times New Roman"/>
                <w:b w:val="false"/>
                <w:i w:val="false"/>
                <w:color w:val="000000"/>
                <w:sz w:val="20"/>
              </w:rPr>
              <w:t>, предоставляющих право на осуществление предпринимательской деятельности без образования юридического лица;</w:t>
            </w:r>
            <w:r>
              <w:br/>
            </w:r>
            <w:r>
              <w:rPr>
                <w:rFonts w:ascii="Times New Roman"/>
                <w:b w:val="false"/>
                <w:i w:val="false"/>
                <w:color w:val="000000"/>
                <w:sz w:val="20"/>
              </w:rPr>
              <w:t>
      5) копия учредительного документа (для юридического лица) (при наличии);</w:t>
            </w:r>
            <w:r>
              <w:br/>
            </w:r>
            <w:r>
              <w:rPr>
                <w:rFonts w:ascii="Times New Roman"/>
                <w:b w:val="false"/>
                <w:i w:val="false"/>
                <w:color w:val="000000"/>
                <w:sz w:val="20"/>
              </w:rPr>
              <w:t>
      6) если заявленная икра:</w:t>
            </w:r>
            <w:r>
              <w:br/>
            </w:r>
            <w:r>
              <w:rPr>
                <w:rFonts w:ascii="Times New Roman"/>
                <w:b w:val="false"/>
                <w:i w:val="false"/>
                <w:color w:val="000000"/>
                <w:sz w:val="20"/>
              </w:rPr>
              <w:t>
      отечественная-естественная (дикая), необходимо представить копию разрешения на пользование животным миром,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стандарту государственной услуги, подтверждающего законность вылова осетровых видов рыб, из которых была изготовлена заявленная икра;</w:t>
            </w:r>
            <w:r>
              <w:br/>
            </w:r>
            <w:r>
              <w:rPr>
                <w:rFonts w:ascii="Times New Roman"/>
                <w:b w:val="false"/>
                <w:i w:val="false"/>
                <w:color w:val="000000"/>
                <w:sz w:val="20"/>
              </w:rPr>
              <w:t>
      импортированная, необходимо представить копию разрешения административного органа на ввоз икры в Республику Казахстан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настоящему стандарту государственной услуги;</w:t>
            </w:r>
            <w:r>
              <w:br/>
            </w:r>
            <w:r>
              <w:rPr>
                <w:rFonts w:ascii="Times New Roman"/>
                <w:b w:val="false"/>
                <w:i w:val="false"/>
                <w:color w:val="000000"/>
                <w:sz w:val="20"/>
              </w:rPr>
              <w:t>
      конфискованная, необходимо представить судебное постановление о конфискации;</w:t>
            </w:r>
            <w:r>
              <w:br/>
            </w:r>
            <w:r>
              <w:rPr>
                <w:rFonts w:ascii="Times New Roman"/>
                <w:b w:val="false"/>
                <w:i w:val="false"/>
                <w:color w:val="000000"/>
                <w:sz w:val="20"/>
              </w:rPr>
              <w:t>
      7) подлинник платежного поручения об оплате за марки, размер платы и реквизиты оплаты которой размещены на интернет-ресурсе Министерства: www.eco.gov.kz, раздел «Государственные услуги».</w:t>
            </w:r>
            <w:r>
              <w:br/>
            </w:r>
            <w:r>
              <w:rPr>
                <w:rFonts w:ascii="Times New Roman"/>
                <w:b w:val="false"/>
                <w:i w:val="false"/>
                <w:color w:val="000000"/>
                <w:sz w:val="20"/>
              </w:rPr>
              <w:t>
      Сведения о государственной регистрации (перерегистрации) юридического лица услугодатель получает из соответствующих государственных информационных систем в форме электронных документов, удостоверенных ЭЦП уполномоченных лиц.</w:t>
            </w:r>
          </w:p>
          <w:p>
            <w:pPr>
              <w:spacing w:after="0"/>
              <w:ind w:left="0"/>
              <w:jc w:val="both"/>
            </w:pPr>
            <w:r>
              <w:rPr>
                <w:rFonts w:ascii="Times New Roman"/>
                <w:b/>
                <w:i w:val="false"/>
                <w:color w:val="000000"/>
              </w:rPr>
              <w:t xml:space="preserve"> 3. Порядок обжалования решений, действий (бездействий)</w:t>
            </w:r>
            <w:r>
              <w:br/>
            </w:r>
            <w:r>
              <w:rPr>
                <w:rFonts w:ascii="Times New Roman"/>
                <w:b/>
                <w:i w:val="false"/>
                <w:color w:val="000000"/>
              </w:rPr>
              <w:t>
центральных государственных органов, а также услугодателей и</w:t>
            </w:r>
            <w:r>
              <w:br/>
            </w:r>
            <w:r>
              <w:rPr>
                <w:rFonts w:ascii="Times New Roman"/>
                <w:b/>
                <w:i w:val="false"/>
                <w:color w:val="000000"/>
              </w:rPr>
              <w:t>
(или) его должностных лиц по вопросам оказания государственных</w:t>
            </w:r>
            <w:r>
              <w:br/>
            </w:r>
            <w:r>
              <w:rPr>
                <w:rFonts w:ascii="Times New Roman"/>
                <w:b/>
                <w:i w:val="false"/>
                <w:color w:val="000000"/>
              </w:rPr>
              <w:t>
услуг</w:t>
            </w:r>
          </w:p>
          <w:p>
            <w:pPr>
              <w:spacing w:after="20"/>
              <w:ind w:left="20"/>
              <w:jc w:val="both"/>
            </w:pPr>
            <w:r>
              <w:rPr>
                <w:rFonts w:ascii="Times New Roman"/>
                <w:b w:val="false"/>
                <w:i w:val="false"/>
                <w:color w:val="000000"/>
                <w:sz w:val="20"/>
              </w:rPr>
              <w:t>      10. Для обжалования решений, действий (бездействий) Министерства,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0"/>
              </w:rPr>
              <w:t>пункте 12</w:t>
            </w:r>
            <w:r>
              <w:rPr>
                <w:rFonts w:ascii="Times New Roman"/>
                <w:b w:val="false"/>
                <w:i w:val="false"/>
                <w:color w:val="000000"/>
                <w:sz w:val="20"/>
              </w:rPr>
              <w:t xml:space="preserve"> настоящего стандарта государственной услуги, либо Министерства по адресу: 010000, город Астана, Дом министерств (левый берег), улица Орынбор № 8, подъезд № 14, телефон 8 (7172) 74 08 09.</w:t>
            </w:r>
            <w:r>
              <w:br/>
            </w:r>
            <w:r>
              <w:rPr>
                <w:rFonts w:ascii="Times New Roman"/>
                <w:b w:val="false"/>
                <w:i w:val="false"/>
                <w:color w:val="000000"/>
                <w:sz w:val="20"/>
              </w:rPr>
              <w:t>
      Жалобы принимаются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0"/>
              </w:rPr>
              <w:t>
      Подтверждением принятия жалобы является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0"/>
              </w:rPr>
              <w:t>
      Жалоба услугополучателя, поступившая в адрес услугодателя, Министерства, подлежит рассмотрению в течение пяти рабочих дней со дня ее регистрации.</w:t>
            </w:r>
            <w:r>
              <w:br/>
            </w:r>
            <w:r>
              <w:rPr>
                <w:rFonts w:ascii="Times New Roman"/>
                <w:b w:val="false"/>
                <w:i w:val="false"/>
                <w:color w:val="000000"/>
                <w:sz w:val="20"/>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0"/>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r>
              <w:br/>
            </w:r>
            <w:r>
              <w:rPr>
                <w:rFonts w:ascii="Times New Roman"/>
                <w:b w:val="false"/>
                <w:i w:val="false"/>
                <w:color w:val="000000"/>
                <w:sz w:val="20"/>
              </w:rPr>
              <w:t>
      В жалобе:</w:t>
            </w:r>
            <w:r>
              <w:br/>
            </w:r>
            <w:r>
              <w:rPr>
                <w:rFonts w:ascii="Times New Roman"/>
                <w:b w:val="false"/>
                <w:i w:val="false"/>
                <w:color w:val="000000"/>
                <w:sz w:val="20"/>
              </w:rPr>
              <w:t>
      1) физического лица – указываются его фамилия, имя, а также по желанию отчество, почтовый адрес;</w:t>
            </w:r>
            <w:r>
              <w:br/>
            </w:r>
            <w:r>
              <w:rPr>
                <w:rFonts w:ascii="Times New Roman"/>
                <w:b w:val="false"/>
                <w:i w:val="false"/>
                <w:color w:val="000000"/>
                <w:sz w:val="20"/>
              </w:rPr>
              <w:t>
      2) юридического лица – его наименование, почтовый адрес, исходящий номер и дата. Обращение должно быть подписано услугополучателем.</w:t>
            </w:r>
            <w:r>
              <w:br/>
            </w:r>
            <w:r>
              <w:rPr>
                <w:rFonts w:ascii="Times New Roman"/>
                <w:b w:val="false"/>
                <w:i w:val="false"/>
                <w:color w:val="000000"/>
                <w:sz w:val="20"/>
              </w:rPr>
              <w:t>
      11.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 порядке.</w:t>
            </w:r>
          </w:p>
          <w:p>
            <w:pPr>
              <w:spacing w:after="0"/>
              <w:ind w:left="0"/>
              <w:jc w:val="both"/>
            </w:pPr>
            <w:r>
              <w:rPr>
                <w:rFonts w:ascii="Times New Roman"/>
                <w:b/>
                <w:i w:val="false"/>
                <w:color w:val="000000"/>
              </w:rPr>
              <w:t xml:space="preserve"> 4. Иные требования с учетом особенностей</w:t>
            </w:r>
            <w:r>
              <w:br/>
            </w:r>
            <w:r>
              <w:rPr>
                <w:rFonts w:ascii="Times New Roman"/>
                <w:b/>
                <w:i w:val="false"/>
                <w:color w:val="000000"/>
              </w:rPr>
              <w:t>
оказания государственной услуги</w:t>
            </w:r>
          </w:p>
          <w:p>
            <w:pPr>
              <w:spacing w:after="20"/>
              <w:ind w:left="20"/>
              <w:jc w:val="both"/>
            </w:pPr>
            <w:r>
              <w:rPr>
                <w:rFonts w:ascii="Times New Roman"/>
                <w:b w:val="false"/>
                <w:i w:val="false"/>
                <w:color w:val="000000"/>
                <w:sz w:val="20"/>
              </w:rPr>
              <w:t>      12. Адреса мест оказания государственной услуги размещены на интернет-ресурсе услугодателя: www.eco.gov.kz, раздел «Государственные услуги».</w:t>
            </w:r>
            <w:r>
              <w:br/>
            </w:r>
            <w:r>
              <w:rPr>
                <w:rFonts w:ascii="Times New Roman"/>
                <w:b w:val="false"/>
                <w:i w:val="false"/>
                <w:color w:val="000000"/>
                <w:sz w:val="20"/>
              </w:rPr>
              <w:t>
      13.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0"/>
              </w:rPr>
              <w:t>
      14. Контактные телефоны справочных служб по вопросам оказания государственной услуги: 8 (7172) 58 00 58 и единого контакт-центра по вопросам оказания государственных услуг: (1414).</w:t>
            </w:r>
          </w:p>
          <w:p>
            <w:pPr>
              <w:spacing w:after="20"/>
              <w:ind w:left="20"/>
              <w:jc w:val="both"/>
            </w:pPr>
            <w:r>
              <w:rPr>
                <w:rFonts w:ascii="Times New Roman"/>
                <w:b w:val="false"/>
                <w:i w:val="false"/>
                <w:color w:val="000000"/>
                <w:sz w:val="20"/>
              </w:rPr>
              <w:t xml:space="preserve">Приложение 1            </w:t>
            </w:r>
            <w:r>
              <w:br/>
            </w:r>
            <w:r>
              <w:rPr>
                <w:rFonts w:ascii="Times New Roman"/>
                <w:b w:val="false"/>
                <w:i w:val="false"/>
                <w:color w:val="000000"/>
                <w:sz w:val="20"/>
              </w:rPr>
              <w:t xml:space="preserve">
к стандарту государственной услуги </w:t>
            </w:r>
            <w:r>
              <w:br/>
            </w:r>
            <w:r>
              <w:rPr>
                <w:rFonts w:ascii="Times New Roman"/>
                <w:b w:val="false"/>
                <w:i w:val="false"/>
                <w:color w:val="000000"/>
                <w:sz w:val="20"/>
              </w:rPr>
              <w:t>
«Утверждение марки для торговли икрой</w:t>
            </w:r>
            <w:r>
              <w:br/>
            </w:r>
            <w:r>
              <w:rPr>
                <w:rFonts w:ascii="Times New Roman"/>
                <w:b w:val="false"/>
                <w:i w:val="false"/>
                <w:color w:val="000000"/>
                <w:sz w:val="20"/>
              </w:rPr>
              <w:t>
осетровых видов рыб на внешнем рынке</w:t>
            </w:r>
            <w:r>
              <w:br/>
            </w:r>
            <w:r>
              <w:rPr>
                <w:rFonts w:ascii="Times New Roman"/>
                <w:b w:val="false"/>
                <w:i w:val="false"/>
                <w:color w:val="000000"/>
                <w:sz w:val="20"/>
              </w:rPr>
              <w:t>
Республики Казахстан и выдача марки</w:t>
            </w:r>
            <w:r>
              <w:br/>
            </w:r>
            <w:r>
              <w:rPr>
                <w:rFonts w:ascii="Times New Roman"/>
                <w:b w:val="false"/>
                <w:i w:val="false"/>
                <w:color w:val="000000"/>
                <w:sz w:val="20"/>
              </w:rPr>
              <w:t>
для торговли ею на внутреннем рынке</w:t>
            </w:r>
            <w:r>
              <w:br/>
            </w:r>
            <w:r>
              <w:rPr>
                <w:rFonts w:ascii="Times New Roman"/>
                <w:b w:val="false"/>
                <w:i w:val="false"/>
                <w:color w:val="000000"/>
                <w:sz w:val="20"/>
              </w:rPr>
              <w:t xml:space="preserve">
Республики Казахстан»       </w:t>
            </w:r>
          </w:p>
          <w:p>
            <w:pPr>
              <w:spacing w:after="20"/>
              <w:ind w:left="20"/>
              <w:jc w:val="both"/>
            </w:pPr>
            <w:r>
              <w:rPr>
                <w:rFonts w:ascii="Times New Roman"/>
                <w:b w:val="false"/>
                <w:i w:val="false"/>
                <w:color w:val="000000"/>
                <w:sz w:val="20"/>
              </w:rPr>
              <w:t xml:space="preserve">Форма </w:t>
            </w:r>
          </w:p>
          <w:p>
            <w:pPr>
              <w:spacing w:after="20"/>
              <w:ind w:left="20"/>
              <w:jc w:val="both"/>
            </w:pPr>
            <w:r>
              <w:rPr>
                <w:rFonts w:ascii="Times New Roman"/>
                <w:b w:val="false"/>
                <w:i w:val="false"/>
                <w:color w:val="000000"/>
                <w:sz w:val="20"/>
              </w:rPr>
              <w:t>Административный орган</w:t>
            </w:r>
            <w:r>
              <w:br/>
            </w:r>
            <w:r>
              <w:rPr>
                <w:rFonts w:ascii="Times New Roman"/>
                <w:b w:val="false"/>
                <w:i w:val="false"/>
                <w:color w:val="000000"/>
                <w:sz w:val="20"/>
              </w:rPr>
              <w:t>
по Конвенции о международной</w:t>
            </w:r>
            <w:r>
              <w:br/>
            </w:r>
            <w:r>
              <w:rPr>
                <w:rFonts w:ascii="Times New Roman"/>
                <w:b w:val="false"/>
                <w:i w:val="false"/>
                <w:color w:val="000000"/>
                <w:sz w:val="20"/>
              </w:rPr>
              <w:t>
торговле видами дикой фауны и флоры,</w:t>
            </w:r>
            <w:r>
              <w:br/>
            </w:r>
            <w:r>
              <w:rPr>
                <w:rFonts w:ascii="Times New Roman"/>
                <w:b w:val="false"/>
                <w:i w:val="false"/>
                <w:color w:val="000000"/>
                <w:sz w:val="20"/>
              </w:rPr>
              <w:t>
находящимися под угрозой исчезновения</w:t>
            </w:r>
            <w:r>
              <w:br/>
            </w:r>
            <w:r>
              <w:rPr>
                <w:rFonts w:ascii="Times New Roman"/>
                <w:b w:val="false"/>
                <w:i w:val="false"/>
                <w:color w:val="000000"/>
                <w:sz w:val="20"/>
              </w:rPr>
              <w:t>
от ______________________________________</w:t>
            </w:r>
            <w:r>
              <w:br/>
            </w:r>
            <w:r>
              <w:rPr>
                <w:rFonts w:ascii="Times New Roman"/>
                <w:b w:val="false"/>
                <w:i w:val="false"/>
                <w:color w:val="000000"/>
                <w:sz w:val="20"/>
              </w:rPr>
              <w:t>
(полное наименование юридического лица,</w:t>
            </w:r>
            <w:r>
              <w:br/>
            </w:r>
            <w:r>
              <w:rPr>
                <w:rFonts w:ascii="Times New Roman"/>
                <w:b w:val="false"/>
                <w:i w:val="false"/>
                <w:color w:val="000000"/>
                <w:sz w:val="20"/>
              </w:rPr>
              <w:t>
_________________________________________</w:t>
            </w:r>
            <w:r>
              <w:br/>
            </w:r>
            <w:r>
              <w:rPr>
                <w:rFonts w:ascii="Times New Roman"/>
                <w:b w:val="false"/>
                <w:i w:val="false"/>
                <w:color w:val="000000"/>
                <w:sz w:val="20"/>
              </w:rPr>
              <w:t xml:space="preserve">
фамилия, имя, отчество (при наличии) </w:t>
            </w:r>
            <w:r>
              <w:br/>
            </w:r>
            <w:r>
              <w:rPr>
                <w:rFonts w:ascii="Times New Roman"/>
                <w:b w:val="false"/>
                <w:i w:val="false"/>
                <w:color w:val="000000"/>
                <w:sz w:val="20"/>
              </w:rPr>
              <w:t xml:space="preserve">
физического лица             </w:t>
            </w:r>
            <w:r>
              <w:br/>
            </w:r>
            <w:r>
              <w:rPr>
                <w:rFonts w:ascii="Times New Roman"/>
                <w:b w:val="false"/>
                <w:i w:val="false"/>
                <w:color w:val="000000"/>
                <w:sz w:val="20"/>
              </w:rPr>
              <w:t>
_________________________________________</w:t>
            </w:r>
            <w:r>
              <w:br/>
            </w:r>
            <w:r>
              <w:rPr>
                <w:rFonts w:ascii="Times New Roman"/>
                <w:b w:val="false"/>
                <w:i w:val="false"/>
                <w:color w:val="000000"/>
                <w:sz w:val="20"/>
              </w:rPr>
              <w:t>
(индивидуального предпринимателя), адрес,</w:t>
            </w:r>
            <w:r>
              <w:br/>
            </w:r>
            <w:r>
              <w:rPr>
                <w:rFonts w:ascii="Times New Roman"/>
                <w:b w:val="false"/>
                <w:i w:val="false"/>
                <w:color w:val="000000"/>
                <w:sz w:val="20"/>
              </w:rPr>
              <w:t>
_________________________________________</w:t>
            </w:r>
            <w:r>
              <w:br/>
            </w:r>
            <w:r>
              <w:rPr>
                <w:rFonts w:ascii="Times New Roman"/>
                <w:b w:val="false"/>
                <w:i w:val="false"/>
                <w:color w:val="000000"/>
                <w:sz w:val="20"/>
              </w:rPr>
              <w:t xml:space="preserve">
номер телефона)              </w:t>
            </w:r>
          </w:p>
          <w:p>
            <w:pPr>
              <w:spacing w:after="20"/>
              <w:ind w:left="20"/>
              <w:jc w:val="both"/>
            </w:pPr>
            <w:r>
              <w:rPr>
                <w:rFonts w:ascii="Times New Roman"/>
                <w:b/>
                <w:i w:val="false"/>
                <w:color w:val="000000"/>
                <w:sz w:val="20"/>
              </w:rPr>
              <w:t>                             ЗАЯВЛЕНИЕ</w:t>
            </w:r>
          </w:p>
          <w:p>
            <w:pPr>
              <w:spacing w:after="20"/>
              <w:ind w:left="20"/>
              <w:jc w:val="both"/>
            </w:pPr>
            <w:r>
              <w:rPr>
                <w:rFonts w:ascii="Times New Roman"/>
                <w:b w:val="false"/>
                <w:i w:val="false"/>
                <w:color w:val="000000"/>
                <w:sz w:val="20"/>
              </w:rPr>
              <w:t>      Прошу выдать марки для торговли икрой осетровых видов рыб на</w:t>
            </w:r>
            <w:r>
              <w:br/>
            </w:r>
            <w:r>
              <w:rPr>
                <w:rFonts w:ascii="Times New Roman"/>
                <w:b w:val="false"/>
                <w:i w:val="false"/>
                <w:color w:val="000000"/>
                <w:sz w:val="20"/>
              </w:rPr>
              <w:t>
внутреннем рынке.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8897"/>
              <w:gridCol w:w="3482"/>
            </w:tblGrid>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икры с указанием его названия на государственном, русском и латинском языках</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Происхождение образца (отечественная, импортированная, конфискованная), если произведена в Республике Казахстан искусственно, то необходимо указать номер и дату свидетельства о регистрации в административном органе</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(для физических лиц - домашний адрес, паспортные данные) заявителя на государственном и русском языках, их телефоны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банок и вес икры по видам</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_______________________ 20 __ года Место печати _____________________</w:t>
            </w:r>
            <w:r>
              <w:br/>
            </w:r>
            <w:r>
              <w:rPr>
                <w:rFonts w:ascii="Times New Roman"/>
                <w:b w:val="false"/>
                <w:i w:val="false"/>
                <w:color w:val="000000"/>
                <w:sz w:val="20"/>
              </w:rPr>
              <w:t>
(дата подачи заявления)                      (подпись и фамилия, имя,</w:t>
            </w:r>
            <w:r>
              <w:br/>
            </w:r>
            <w:r>
              <w:rPr>
                <w:rFonts w:ascii="Times New Roman"/>
                <w:b w:val="false"/>
                <w:i w:val="false"/>
                <w:color w:val="000000"/>
                <w:sz w:val="20"/>
              </w:rPr>
              <w:t>
                                               отчество (при наличии)</w:t>
            </w:r>
            <w:r>
              <w:br/>
            </w:r>
            <w:r>
              <w:rPr>
                <w:rFonts w:ascii="Times New Roman"/>
                <w:b w:val="false"/>
                <w:i w:val="false"/>
                <w:color w:val="000000"/>
                <w:sz w:val="20"/>
              </w:rPr>
              <w:t>
                                                      заявителя)</w:t>
            </w:r>
          </w:p>
          <w:p>
            <w:pPr>
              <w:spacing w:after="20"/>
              <w:ind w:left="20"/>
              <w:jc w:val="both"/>
            </w:pPr>
            <w:r>
              <w:rPr>
                <w:rFonts w:ascii="Times New Roman"/>
                <w:b w:val="false"/>
                <w:i w:val="false"/>
                <w:color w:val="000000"/>
                <w:sz w:val="20"/>
              </w:rPr>
              <w:t xml:space="preserve">Приложение 2             </w:t>
            </w:r>
            <w:r>
              <w:br/>
            </w:r>
            <w:r>
              <w:rPr>
                <w:rFonts w:ascii="Times New Roman"/>
                <w:b w:val="false"/>
                <w:i w:val="false"/>
                <w:color w:val="000000"/>
                <w:sz w:val="20"/>
              </w:rPr>
              <w:t xml:space="preserve">
к стандарту государственной услуги </w:t>
            </w:r>
            <w:r>
              <w:br/>
            </w:r>
            <w:r>
              <w:rPr>
                <w:rFonts w:ascii="Times New Roman"/>
                <w:b w:val="false"/>
                <w:i w:val="false"/>
                <w:color w:val="000000"/>
                <w:sz w:val="20"/>
              </w:rPr>
              <w:t>
«Утверждение марки для торговли икрой</w:t>
            </w:r>
            <w:r>
              <w:br/>
            </w:r>
            <w:r>
              <w:rPr>
                <w:rFonts w:ascii="Times New Roman"/>
                <w:b w:val="false"/>
                <w:i w:val="false"/>
                <w:color w:val="000000"/>
                <w:sz w:val="20"/>
              </w:rPr>
              <w:t>
осетровых видов рыб на внешнем рынке</w:t>
            </w:r>
            <w:r>
              <w:br/>
            </w:r>
            <w:r>
              <w:rPr>
                <w:rFonts w:ascii="Times New Roman"/>
                <w:b w:val="false"/>
                <w:i w:val="false"/>
                <w:color w:val="000000"/>
                <w:sz w:val="20"/>
              </w:rPr>
              <w:t>
Республики Казахстан и выдача марки</w:t>
            </w:r>
            <w:r>
              <w:br/>
            </w:r>
            <w:r>
              <w:rPr>
                <w:rFonts w:ascii="Times New Roman"/>
                <w:b w:val="false"/>
                <w:i w:val="false"/>
                <w:color w:val="000000"/>
                <w:sz w:val="20"/>
              </w:rPr>
              <w:t>
для торговли ею на внутреннем рынке</w:t>
            </w:r>
            <w:r>
              <w:br/>
            </w:r>
            <w:r>
              <w:rPr>
                <w:rFonts w:ascii="Times New Roman"/>
                <w:b w:val="false"/>
                <w:i w:val="false"/>
                <w:color w:val="000000"/>
                <w:sz w:val="20"/>
              </w:rPr>
              <w:t xml:space="preserve">
Республики Казахстан»       </w:t>
            </w:r>
          </w:p>
          <w:p>
            <w:pPr>
              <w:spacing w:after="20"/>
              <w:ind w:left="20"/>
              <w:jc w:val="both"/>
            </w:pPr>
            <w:r>
              <w:rPr>
                <w:rFonts w:ascii="Times New Roman"/>
                <w:b w:val="false"/>
                <w:i w:val="false"/>
                <w:color w:val="000000"/>
                <w:sz w:val="20"/>
              </w:rPr>
              <w:t>                        Комитет рыбного хозяйства</w:t>
            </w:r>
            <w:r>
              <w:br/>
            </w:r>
            <w:r>
              <w:rPr>
                <w:rFonts w:ascii="Times New Roman"/>
                <w:b w:val="false"/>
                <w:i w:val="false"/>
                <w:color w:val="000000"/>
                <w:sz w:val="20"/>
              </w:rPr>
              <w:t>
             Министерства окружающей среды и водных ресурсов</w:t>
            </w:r>
            <w:r>
              <w:br/>
            </w:r>
            <w:r>
              <w:rPr>
                <w:rFonts w:ascii="Times New Roman"/>
                <w:b w:val="false"/>
                <w:i w:val="false"/>
                <w:color w:val="000000"/>
                <w:sz w:val="20"/>
              </w:rPr>
              <w:t>
                           Республики Казахстан</w:t>
            </w:r>
            <w:r>
              <w:br/>
            </w:r>
            <w:r>
              <w:rPr>
                <w:rFonts w:ascii="Times New Roman"/>
                <w:b w:val="false"/>
                <w:i w:val="false"/>
                <w:color w:val="000000"/>
                <w:sz w:val="20"/>
              </w:rPr>
              <w:t>
     ________________________________________________________________</w:t>
            </w:r>
            <w:r>
              <w:br/>
            </w:r>
            <w:r>
              <w:rPr>
                <w:rFonts w:ascii="Times New Roman"/>
                <w:b w:val="false"/>
                <w:i w:val="false"/>
                <w:color w:val="000000"/>
                <w:sz w:val="20"/>
              </w:rPr>
              <w:t>
                      (территориальное подразделение)</w:t>
            </w:r>
          </w:p>
          <w:p>
            <w:pPr>
              <w:spacing w:after="20"/>
              <w:ind w:left="20"/>
              <w:jc w:val="both"/>
            </w:pPr>
            <w:r>
              <w:drawing>
                <wp:inline distT="0" distB="0" distL="0" distR="0">
                  <wp:extent cx="8458200" cy="786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458200" cy="7861300"/>
                          </a:xfrm>
                          <a:prstGeom prst="rect">
                            <a:avLst/>
                          </a:prstGeom>
                        </pic:spPr>
                      </pic:pic>
                    </a:graphicData>
                  </a:graphic>
                </wp:inline>
              </w:drawing>
            </w:r>
          </w:p>
          <w:p>
            <w:pPr>
              <w:spacing w:after="20"/>
              <w:ind w:left="20"/>
              <w:jc w:val="both"/>
            </w:pPr>
            <w:r>
              <w:rPr>
                <w:rFonts w:ascii="Times New Roman"/>
                <w:b w:val="false"/>
                <w:i w:val="false"/>
                <w:color w:val="000000"/>
                <w:sz w:val="20"/>
              </w:rPr>
              <w:t xml:space="preserve">Приложение 3             </w:t>
            </w:r>
            <w:r>
              <w:br/>
            </w:r>
            <w:r>
              <w:rPr>
                <w:rFonts w:ascii="Times New Roman"/>
                <w:b w:val="false"/>
                <w:i w:val="false"/>
                <w:color w:val="000000"/>
                <w:sz w:val="20"/>
              </w:rPr>
              <w:t xml:space="preserve">
к стандарту государственной услуги </w:t>
            </w:r>
            <w:r>
              <w:br/>
            </w:r>
            <w:r>
              <w:rPr>
                <w:rFonts w:ascii="Times New Roman"/>
                <w:b w:val="false"/>
                <w:i w:val="false"/>
                <w:color w:val="000000"/>
                <w:sz w:val="20"/>
              </w:rPr>
              <w:t>
«Утверждение марки для торговли икрой</w:t>
            </w:r>
            <w:r>
              <w:br/>
            </w:r>
            <w:r>
              <w:rPr>
                <w:rFonts w:ascii="Times New Roman"/>
                <w:b w:val="false"/>
                <w:i w:val="false"/>
                <w:color w:val="000000"/>
                <w:sz w:val="20"/>
              </w:rPr>
              <w:t>
осетровых видов рыб на внешнем рынке</w:t>
            </w:r>
            <w:r>
              <w:br/>
            </w:r>
            <w:r>
              <w:rPr>
                <w:rFonts w:ascii="Times New Roman"/>
                <w:b w:val="false"/>
                <w:i w:val="false"/>
                <w:color w:val="000000"/>
                <w:sz w:val="20"/>
              </w:rPr>
              <w:t>
Республики Казахстан и выдача марки</w:t>
            </w:r>
            <w:r>
              <w:br/>
            </w:r>
            <w:r>
              <w:rPr>
                <w:rFonts w:ascii="Times New Roman"/>
                <w:b w:val="false"/>
                <w:i w:val="false"/>
                <w:color w:val="000000"/>
                <w:sz w:val="20"/>
              </w:rPr>
              <w:t>
для торговли ею на внутреннем рынке</w:t>
            </w:r>
            <w:r>
              <w:br/>
            </w:r>
            <w:r>
              <w:rPr>
                <w:rFonts w:ascii="Times New Roman"/>
                <w:b w:val="false"/>
                <w:i w:val="false"/>
                <w:color w:val="000000"/>
                <w:sz w:val="20"/>
              </w:rPr>
              <w:t xml:space="preserve">
Республики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3"/>
              <w:gridCol w:w="1353"/>
              <w:gridCol w:w="1175"/>
              <w:gridCol w:w="483"/>
              <w:gridCol w:w="484"/>
              <w:gridCol w:w="1293"/>
              <w:gridCol w:w="5199"/>
            </w:tblGrid>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Конвенция о международной торговле видами дикой фауны и флоры, находящимися под угрозой исчезновения (СИТЕС)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ОРИГИНАЛ</w:t>
                  </w:r>
                  <w:r>
                    <w:br/>
                  </w:r>
                  <w:r>
                    <w:rPr>
                      <w:rFonts w:ascii="Times New Roman"/>
                      <w:b w:val="false"/>
                      <w:i w:val="false"/>
                      <w:color w:val="000000"/>
                      <w:sz w:val="20"/>
                    </w:rPr>
                    <w:t>
Original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Convention on International Trade in Endangered Species of Wild Fauna and Flora (CITES)</w:t>
                  </w:r>
                </w:p>
              </w:tc>
            </w:tr>
            <w:tr>
              <w:trPr>
                <w:trHeight w:val="30"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r>
                    <w:br/>
                  </w:r>
                  <w:r>
                    <w:rPr>
                      <w:rFonts w:ascii="Times New Roman"/>
                      <w:b w:val="false"/>
                      <w:i w:val="false"/>
                      <w:color w:val="000000"/>
                      <w:sz w:val="20"/>
                    </w:rPr>
                    <w:t>
Министерство окружающей среды и водных ресурсов Республики Казахстан</w:t>
                  </w:r>
                  <w:r>
                    <w:br/>
                  </w:r>
                  <w:r>
                    <w:rPr>
                      <w:rFonts w:ascii="Times New Roman"/>
                      <w:b w:val="false"/>
                      <w:i w:val="false"/>
                      <w:color w:val="000000"/>
                      <w:sz w:val="20"/>
                    </w:rPr>
                    <w:t>
Ministry of Environment and Water Resources of the Republic of Kazakhstan</w:t>
                  </w:r>
                  <w:r>
                    <w:br/>
                  </w:r>
                  <w:r>
                    <w:rPr>
                      <w:rFonts w:ascii="Times New Roman"/>
                      <w:b w:val="false"/>
                      <w:i w:val="false"/>
                      <w:color w:val="000000"/>
                      <w:sz w:val="20"/>
                    </w:rPr>
                    <w:t>
</w:t>
                  </w:r>
                  <w:r>
                    <w:drawing>
                      <wp:inline distT="0" distB="0" distL="0" distR="0">
                        <wp:extent cx="13462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46200" cy="1397000"/>
                                </a:xfrm>
                                <a:prstGeom prst="rect">
                                  <a:avLst/>
                                </a:prstGeom>
                              </pic:spPr>
                            </pic:pic>
                          </a:graphicData>
                        </a:graphic>
                      </wp:inline>
                    </w:drawing>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r>
                    <w:br/>
                  </w:r>
                  <w:r>
                    <w:rPr>
                      <w:rFonts w:ascii="Times New Roman"/>
                      <w:b w:val="false"/>
                      <w:i w:val="false"/>
                      <w:color w:val="000000"/>
                      <w:sz w:val="20"/>
                    </w:rPr>
                    <w:t>
Export</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СИТЕС әкімшілік органы</w:t>
                  </w:r>
                  <w:r>
                    <w:br/>
                  </w:r>
                  <w:r>
                    <w:rPr>
                      <w:rFonts w:ascii="Times New Roman"/>
                      <w:b w:val="false"/>
                      <w:i w:val="false"/>
                      <w:color w:val="000000"/>
                      <w:sz w:val="20"/>
                    </w:rPr>
                    <w:t>
Административный орган СИТЕС в Республике Казахстан</w:t>
                  </w:r>
                  <w:r>
                    <w:br/>
                  </w:r>
                  <w:r>
                    <w:rPr>
                      <w:rFonts w:ascii="Times New Roman"/>
                      <w:b w:val="false"/>
                      <w:i w:val="false"/>
                      <w:color w:val="000000"/>
                      <w:sz w:val="20"/>
                    </w:rPr>
                    <w:t>
Management Authorities for CITES in the Republic of Kazakhstan</w:t>
                  </w:r>
                </w:p>
                <w:tbl>
                  <w:tblPr>
                    <w:tblW w:w="0" w:type="auto"/>
                    <w:tblCellSpacing w:w="0" w:type="auto"/>
                    <w:tblBorders>
                      <w:top w:val="none"/>
                      <w:left w:val="none"/>
                      <w:bottom w:val="none"/>
                      <w:right w:val="none"/>
                      <w:insideH w:val="none"/>
                      <w:insideV w:val="none"/>
                    </w:tblBorders>
                  </w:tblPr>
                  <w:tblGrid>
                    <w:gridCol w:w="2869"/>
                    <w:gridCol w:w="4483"/>
                  </w:tblGrid>
                  <w:tr>
                    <w:trPr>
                      <w:trHeight w:val="30" w:hRule="atLeast"/>
                    </w:trPr>
                    <w:tc>
                      <w:tcPr>
                        <w:tcW w:w="2869" w:type="dxa"/>
                        <w:tcBorders/>
                        <w:tcMar>
                          <w:top w:w="15" w:type="dxa"/>
                          <w:left w:w="15" w:type="dxa"/>
                          <w:bottom w:w="15" w:type="dxa"/>
                          <w:right w:w="15" w:type="dxa"/>
                        </w:tcMar>
                        <w:vAlign w:val="center"/>
                      </w:tcPr>
                      <w:p>
                        <w:pPr>
                          <w:spacing w:after="20"/>
                          <w:ind w:left="20"/>
                          <w:jc w:val="both"/>
                        </w:pPr>
                        <w:r>
                          <w:drawing>
                            <wp:inline distT="0" distB="0" distL="0" distR="0">
                              <wp:extent cx="14859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85900" cy="1485900"/>
                                      </a:xfrm>
                                      <a:prstGeom prst="rect">
                                        <a:avLst/>
                                      </a:prstGeom>
                                    </pic:spPr>
                                  </pic:pic>
                                </a:graphicData>
                              </a:graphic>
                            </wp:inline>
                          </w:drawing>
                        </w:r>
                      </w:p>
                    </w:tc>
                    <w:tc>
                      <w:tcPr>
                        <w:tcW w:w="4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Ministry House, Orynbor 8, Astana city, Republic of Kazakhstan Tel.: (+7172) 743325 Fax: (+7172) 743300</w:t>
                        </w:r>
                      </w:p>
                    </w:tc>
                  </w:tr>
                </w:tbl>
                <w:p/>
              </w:tc>
            </w:tr>
            <w:tr>
              <w:trPr>
                <w:trHeight w:val="3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r>
                    <w:br/>
                  </w:r>
                  <w:r>
                    <w:rPr>
                      <w:rFonts w:ascii="Times New Roman"/>
                      <w:b w:val="false"/>
                      <w:i w:val="false"/>
                      <w:color w:val="000000"/>
                      <w:sz w:val="20"/>
                    </w:rPr>
                    <w:t>
Import</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Реэкспорт</w:t>
                  </w:r>
                  <w:r>
                    <w:br/>
                  </w:r>
                  <w:r>
                    <w:rPr>
                      <w:rFonts w:ascii="Times New Roman"/>
                      <w:b w:val="false"/>
                      <w:i w:val="false"/>
                      <w:color w:val="000000"/>
                      <w:sz w:val="20"/>
                    </w:rPr>
                    <w:t>
Re-export</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Other</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Экспортер / Реэкспортер:</w:t>
                  </w:r>
                  <w:r>
                    <w:br/>
                  </w:r>
                  <w:r>
                    <w:rPr>
                      <w:rFonts w:ascii="Times New Roman"/>
                      <w:b w:val="false"/>
                      <w:i w:val="false"/>
                      <w:color w:val="000000"/>
                      <w:sz w:val="20"/>
                    </w:rPr>
                    <w:t>
Exporter / Re-exporter: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Разрешение №:</w:t>
                  </w:r>
                  <w:r>
                    <w:br/>
                  </w:r>
                  <w:r>
                    <w:rPr>
                      <w:rFonts w:ascii="Times New Roman"/>
                      <w:b w:val="false"/>
                      <w:i w:val="false"/>
                      <w:color w:val="000000"/>
                      <w:sz w:val="20"/>
                    </w:rPr>
                    <w:t>
Permit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Защитная марка №:</w:t>
                  </w:r>
                  <w:r>
                    <w:br/>
                  </w:r>
                  <w:r>
                    <w:rPr>
                      <w:rFonts w:ascii="Times New Roman"/>
                      <w:b w:val="false"/>
                      <w:i w:val="false"/>
                      <w:color w:val="000000"/>
                      <w:sz w:val="20"/>
                    </w:rPr>
                    <w:t>
Security stamp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Действительно до:</w:t>
                  </w:r>
                  <w:r>
                    <w:br/>
                  </w:r>
                  <w:r>
                    <w:rPr>
                      <w:rFonts w:ascii="Times New Roman"/>
                      <w:b w:val="false"/>
                      <w:i w:val="false"/>
                      <w:color w:val="000000"/>
                      <w:sz w:val="20"/>
                    </w:rPr>
                    <w:t>
Valid until: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w:t>
                  </w:r>
                  <w:r>
                    <w:br/>
                  </w:r>
                  <w:r>
                    <w:rPr>
                      <w:rFonts w:ascii="Times New Roman"/>
                      <w:b w:val="false"/>
                      <w:i w:val="false"/>
                      <w:color w:val="000000"/>
                      <w:sz w:val="20"/>
                    </w:rPr>
                    <w:t>
Importer: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Особые условия:</w:t>
                  </w:r>
                  <w:r>
                    <w:br/>
                  </w:r>
                  <w:r>
                    <w:rPr>
                      <w:rFonts w:ascii="Times New Roman"/>
                      <w:b w:val="false"/>
                      <w:i w:val="false"/>
                      <w:color w:val="000000"/>
                      <w:sz w:val="20"/>
                    </w:rPr>
                    <w:t>
Special conditions:</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живых животных данное разрешение действительно только, если условия транспортировки соответствуют рекомендациям СИТЕС, а в случае авиаперевозки правилам ИАТА</w:t>
                  </w:r>
                  <w:r>
                    <w:br/>
                  </w:r>
                  <w:r>
                    <w:rPr>
                      <w:rFonts w:ascii="Times New Roman"/>
                      <w:b w:val="false"/>
                      <w:i w:val="false"/>
                      <w:color w:val="000000"/>
                      <w:sz w:val="20"/>
                    </w:rPr>
                    <w:t>
For live animals this permit is only valid if the transport conditions conform to the CITES Guidelines for Transport of Live or, in the case of air transport, to the IATA Live Animal Regulations</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Русское и латинское название животного или растения</w:t>
                  </w:r>
                  <w:r>
                    <w:br/>
                  </w:r>
                  <w:r>
                    <w:rPr>
                      <w:rFonts w:ascii="Times New Roman"/>
                      <w:b w:val="false"/>
                      <w:i w:val="false"/>
                      <w:color w:val="000000"/>
                      <w:sz w:val="20"/>
                    </w:rPr>
                    <w:t>
Russian and scientific name of animal or plant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образца, включая метки</w:t>
                  </w:r>
                  <w:r>
                    <w:br/>
                  </w:r>
                  <w:r>
                    <w:rPr>
                      <w:rFonts w:ascii="Times New Roman"/>
                      <w:b w:val="false"/>
                      <w:i w:val="false"/>
                      <w:color w:val="000000"/>
                      <w:sz w:val="20"/>
                    </w:rPr>
                    <w:t>
Description of specimens, including identifying marks or numbers</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w:t>
                  </w:r>
                  <w:r>
                    <w:br/>
                  </w:r>
                  <w:r>
                    <w:rPr>
                      <w:rFonts w:ascii="Times New Roman"/>
                      <w:b w:val="false"/>
                      <w:i w:val="false"/>
                      <w:color w:val="000000"/>
                      <w:sz w:val="20"/>
                    </w:rPr>
                    <w:t>
Appendix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Source</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r>
                    <w:br/>
                  </w:r>
                  <w:r>
                    <w:rPr>
                      <w:rFonts w:ascii="Times New Roman"/>
                      <w:b w:val="false"/>
                      <w:i w:val="false"/>
                      <w:color w:val="000000"/>
                      <w:sz w:val="20"/>
                    </w:rPr>
                    <w:t>
Purpose</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экземпляров или вес</w:t>
                  </w:r>
                  <w:r>
                    <w:br/>
                  </w:r>
                  <w:r>
                    <w:rPr>
                      <w:rFonts w:ascii="Times New Roman"/>
                      <w:b w:val="false"/>
                      <w:i w:val="false"/>
                      <w:color w:val="000000"/>
                      <w:sz w:val="20"/>
                    </w:rPr>
                    <w:t>
Quantity: number of specimens or weight</w:t>
                  </w:r>
                </w:p>
              </w:tc>
            </w:tr>
            <w:tr>
              <w:trPr>
                <w:trHeight w:val="30"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происхождения</w:t>
                  </w:r>
                  <w:r>
                    <w:br/>
                  </w:r>
                  <w:r>
                    <w:rPr>
                      <w:rFonts w:ascii="Times New Roman"/>
                      <w:b w:val="false"/>
                      <w:i w:val="false"/>
                      <w:color w:val="000000"/>
                      <w:sz w:val="20"/>
                    </w:rPr>
                    <w:t>
Country of origin</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и дата</w:t>
                  </w:r>
                  <w:r>
                    <w:br/>
                  </w:r>
                  <w:r>
                    <w:rPr>
                      <w:rFonts w:ascii="Times New Roman"/>
                      <w:b w:val="false"/>
                      <w:i w:val="false"/>
                      <w:color w:val="000000"/>
                      <w:sz w:val="20"/>
                    </w:rPr>
                    <w:t>
Permit № and date</w:t>
                  </w:r>
                </w:p>
              </w:tc>
            </w:tr>
            <w:tr>
              <w:trPr>
                <w:trHeight w:val="30"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происхождения</w:t>
                  </w:r>
                  <w:r>
                    <w:br/>
                  </w:r>
                  <w:r>
                    <w:rPr>
                      <w:rFonts w:ascii="Times New Roman"/>
                      <w:b w:val="false"/>
                      <w:i w:val="false"/>
                      <w:color w:val="000000"/>
                      <w:sz w:val="20"/>
                    </w:rPr>
                    <w:t>
Country of origin</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и дата</w:t>
                  </w:r>
                  <w:r>
                    <w:br/>
                  </w:r>
                  <w:r>
                    <w:rPr>
                      <w:rFonts w:ascii="Times New Roman"/>
                      <w:b w:val="false"/>
                      <w:i w:val="false"/>
                      <w:color w:val="000000"/>
                      <w:sz w:val="20"/>
                    </w:rPr>
                    <w:t>
Permit № and date</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Настоящее разрешение выдано:</w:t>
                  </w:r>
                  <w:r>
                    <w:br/>
                  </w:r>
                  <w:r>
                    <w:rPr>
                      <w:rFonts w:ascii="Times New Roman"/>
                      <w:b w:val="false"/>
                      <w:i w:val="false"/>
                      <w:color w:val="000000"/>
                      <w:sz w:val="20"/>
                    </w:rPr>
                    <w:t>
This permit was issued on: ______________ ___________________________________________</w:t>
                  </w:r>
                  <w:r>
                    <w:br/>
                  </w:r>
                  <w:r>
                    <w:rPr>
                      <w:rFonts w:ascii="Times New Roman"/>
                      <w:b w:val="false"/>
                      <w:i w:val="false"/>
                      <w:color w:val="000000"/>
                      <w:sz w:val="20"/>
                    </w:rPr>
                    <w:t>
Дата / Date Защитная марка, подпись и печать</w:t>
                  </w:r>
                  <w:r>
                    <w:br/>
                  </w:r>
                  <w:r>
                    <w:rPr>
                      <w:rFonts w:ascii="Times New Roman"/>
                      <w:b w:val="false"/>
                      <w:i w:val="false"/>
                      <w:color w:val="000000"/>
                      <w:sz w:val="20"/>
                    </w:rPr>
                    <w:t>
Казахстан / Kazakhstan Security stamp, signature and official seal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Подтверждение экспорта / реэкспорта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Заполняется в пункте пересечения таможенной границы Республики Казахстан</w:t>
                  </w:r>
                  <w:r>
                    <w:br/>
                  </w:r>
                  <w:r>
                    <w:rPr>
                      <w:rFonts w:ascii="Times New Roman"/>
                      <w:b w:val="false"/>
                      <w:i w:val="false"/>
                      <w:color w:val="000000"/>
                      <w:sz w:val="20"/>
                    </w:rPr>
                    <w:t>
Пункт пропуска: _________________</w:t>
                  </w:r>
                  <w:r>
                    <w:br/>
                  </w:r>
                  <w:r>
                    <w:rPr>
                      <w:rFonts w:ascii="Times New Roman"/>
                      <w:b w:val="false"/>
                      <w:i w:val="false"/>
                      <w:color w:val="000000"/>
                      <w:sz w:val="20"/>
                    </w:rPr>
                    <w:t>
Дата: ___________________________</w:t>
                  </w:r>
                  <w:r>
                    <w:br/>
                  </w:r>
                  <w:r>
                    <w:rPr>
                      <w:rFonts w:ascii="Times New Roman"/>
                      <w:b w:val="false"/>
                      <w:i w:val="false"/>
                      <w:color w:val="000000"/>
                      <w:sz w:val="20"/>
                    </w:rPr>
                    <w:t>
Подпись должностного лица и печать: _________________________</w:t>
                  </w:r>
                  <w:r>
                    <w:br/>
                  </w:r>
                  <w:r>
                    <w:rPr>
                      <w:rFonts w:ascii="Times New Roman"/>
                      <w:b w:val="false"/>
                      <w:i w:val="false"/>
                      <w:color w:val="000000"/>
                      <w:sz w:val="20"/>
                    </w:rPr>
                    <w:t>
Номер коносамента/авианакладной: _________________________________</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8"/>
              <w:gridCol w:w="1092"/>
              <w:gridCol w:w="931"/>
              <w:gridCol w:w="985"/>
              <w:gridCol w:w="1003"/>
              <w:gridCol w:w="1003"/>
              <w:gridCol w:w="878"/>
            </w:tblGrid>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CITES PERMIT/CERTIFICATE №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постановлением Правительства</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3 июня 2014 года № 607 </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«Выдача разрешения на акклиматизацию» 1. Общие положения</w:t>
            </w:r>
          </w:p>
          <w:p>
            <w:pPr>
              <w:spacing w:after="20"/>
              <w:ind w:left="20"/>
              <w:jc w:val="both"/>
            </w:pPr>
            <w:r>
              <w:rPr>
                <w:rFonts w:ascii="Times New Roman"/>
                <w:b w:val="false"/>
                <w:i w:val="false"/>
                <w:color w:val="000000"/>
                <w:sz w:val="20"/>
              </w:rPr>
              <w:t>      1. Государственная услуга «Выдача разрешения на акклиматизацию» (далее – государственная услуга).</w:t>
            </w:r>
            <w:r>
              <w:br/>
            </w:r>
            <w:r>
              <w:rPr>
                <w:rFonts w:ascii="Times New Roman"/>
                <w:b w:val="false"/>
                <w:i w:val="false"/>
                <w:color w:val="000000"/>
                <w:sz w:val="20"/>
              </w:rPr>
              <w:t>
      2. Стандарт государственной услуги разработан Министерством окружающей среды и водных ресурсов Республики Казахстан (далее – Министерство).</w:t>
            </w:r>
            <w:r>
              <w:br/>
            </w:r>
            <w:r>
              <w:rPr>
                <w:rFonts w:ascii="Times New Roman"/>
                <w:b w:val="false"/>
                <w:i w:val="false"/>
                <w:color w:val="000000"/>
                <w:sz w:val="20"/>
              </w:rPr>
              <w:t>
      3. Государственная услуга оказывается территориальными инспекциями Комитета рыбного хозяйства Министерства (далее – услугодатель).</w:t>
            </w:r>
            <w:r>
              <w:br/>
            </w:r>
            <w:r>
              <w:rPr>
                <w:rFonts w:ascii="Times New Roman"/>
                <w:b w:val="false"/>
                <w:i w:val="false"/>
                <w:color w:val="000000"/>
                <w:sz w:val="20"/>
              </w:rPr>
              <w:t>
      Прием заявлений и выдача результатов оказания государственной услуги осуществляются через канцелярию услугодателя.</w:t>
            </w:r>
          </w:p>
          <w:p>
            <w:pPr>
              <w:spacing w:after="0"/>
              <w:ind w:left="0"/>
              <w:jc w:val="both"/>
            </w:pPr>
            <w:r>
              <w:rPr>
                <w:rFonts w:ascii="Times New Roman"/>
                <w:b/>
                <w:i w:val="false"/>
                <w:color w:val="000000"/>
              </w:rPr>
              <w:t xml:space="preserve"> 2. Порядок оказания государственной услуги</w:t>
            </w:r>
          </w:p>
          <w:p>
            <w:pPr>
              <w:spacing w:after="20"/>
              <w:ind w:left="20"/>
              <w:jc w:val="both"/>
            </w:pPr>
            <w:r>
              <w:rPr>
                <w:rFonts w:ascii="Times New Roman"/>
                <w:b w:val="false"/>
                <w:i w:val="false"/>
                <w:color w:val="000000"/>
                <w:sz w:val="20"/>
              </w:rPr>
              <w:t>      4. Срок оказания государственной услуги:</w:t>
            </w:r>
            <w:r>
              <w:br/>
            </w:r>
            <w:r>
              <w:rPr>
                <w:rFonts w:ascii="Times New Roman"/>
                <w:b w:val="false"/>
                <w:i w:val="false"/>
                <w:color w:val="000000"/>
                <w:sz w:val="20"/>
              </w:rPr>
              <w:t xml:space="preserve">
      1) с момента сдачи пакета документов услугодателю – в течение </w:t>
            </w:r>
            <w:r>
              <w:br/>
            </w:r>
            <w:r>
              <w:rPr>
                <w:rFonts w:ascii="Times New Roman"/>
                <w:b w:val="false"/>
                <w:i w:val="false"/>
                <w:color w:val="000000"/>
                <w:sz w:val="20"/>
              </w:rPr>
              <w:t>
3 (три) рабочих дней;</w:t>
            </w:r>
            <w:r>
              <w:br/>
            </w:r>
            <w:r>
              <w:rPr>
                <w:rFonts w:ascii="Times New Roman"/>
                <w:b w:val="false"/>
                <w:i w:val="false"/>
                <w:color w:val="000000"/>
                <w:sz w:val="20"/>
              </w:rPr>
              <w:t>
      2) максимально допустимое время ожидания в очереди при сдаче пакета документов – 30 минут;</w:t>
            </w:r>
            <w:r>
              <w:br/>
            </w:r>
            <w:r>
              <w:rPr>
                <w:rFonts w:ascii="Times New Roman"/>
                <w:b w:val="false"/>
                <w:i w:val="false"/>
                <w:color w:val="000000"/>
                <w:sz w:val="20"/>
              </w:rPr>
              <w:t>
      3) максимально допустимое время обслуживания – 30 минут.</w:t>
            </w:r>
            <w:r>
              <w:br/>
            </w:r>
            <w:r>
              <w:rPr>
                <w:rFonts w:ascii="Times New Roman"/>
                <w:b w:val="false"/>
                <w:i w:val="false"/>
                <w:color w:val="000000"/>
                <w:sz w:val="20"/>
              </w:rPr>
              <w:t>
      5. Форма оказания государственной услуги: бумажная.</w:t>
            </w:r>
            <w:r>
              <w:br/>
            </w:r>
            <w:r>
              <w:rPr>
                <w:rFonts w:ascii="Times New Roman"/>
                <w:b w:val="false"/>
                <w:i w:val="false"/>
                <w:color w:val="000000"/>
                <w:sz w:val="20"/>
              </w:rPr>
              <w:t>
      6. Результат оказания государственной услуги – разрешение на акклиматизацию (далее – разрешение) на бумажном носителе.</w:t>
            </w:r>
            <w:r>
              <w:br/>
            </w:r>
            <w:r>
              <w:rPr>
                <w:rFonts w:ascii="Times New Roman"/>
                <w:b w:val="false"/>
                <w:i w:val="false"/>
                <w:color w:val="000000"/>
                <w:sz w:val="20"/>
              </w:rPr>
              <w:t>
      7. Государственная услуга оказывается бесплатно физическим и юридическим лицам (далее – услугополучатели).</w:t>
            </w:r>
            <w:r>
              <w:br/>
            </w:r>
            <w:r>
              <w:rPr>
                <w:rFonts w:ascii="Times New Roman"/>
                <w:b w:val="false"/>
                <w:i w:val="false"/>
                <w:color w:val="000000"/>
                <w:sz w:val="20"/>
              </w:rPr>
              <w:t>
      8. График работы услугодателя –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0"/>
              </w:rPr>
              <w:t>
      9. Перечень документов, необходимых для оказания государственной услуги при обращении услугополучателя (либо его представителя по доверенности) к услугодателю:</w:t>
            </w:r>
            <w:r>
              <w:br/>
            </w:r>
            <w:r>
              <w:rPr>
                <w:rFonts w:ascii="Times New Roman"/>
                <w:b w:val="false"/>
                <w:i w:val="false"/>
                <w:color w:val="000000"/>
                <w:sz w:val="20"/>
              </w:rPr>
              <w:t>
      1) заявление по форме согласно </w:t>
            </w:r>
            <w:r>
              <w:rPr>
                <w:rFonts w:ascii="Times New Roman"/>
                <w:b w:val="false"/>
                <w:i w:val="false"/>
                <w:color w:val="000000"/>
                <w:sz w:val="20"/>
              </w:rPr>
              <w:t>приложению</w:t>
            </w:r>
            <w:r>
              <w:rPr>
                <w:rFonts w:ascii="Times New Roman"/>
                <w:b w:val="false"/>
                <w:i w:val="false"/>
                <w:color w:val="000000"/>
                <w:sz w:val="20"/>
              </w:rPr>
              <w:t xml:space="preserve"> к настоящему стандарту государственной услуги;</w:t>
            </w:r>
            <w:r>
              <w:br/>
            </w:r>
            <w:r>
              <w:rPr>
                <w:rFonts w:ascii="Times New Roman"/>
                <w:b w:val="false"/>
                <w:i w:val="false"/>
                <w:color w:val="000000"/>
                <w:sz w:val="20"/>
              </w:rPr>
              <w:t>
      2) копии учредительных документов, справки или свидетельства* о государственной регистрации для юридического лица и (или) для индивидуального предпринимателя, документ, удостоверяющий личность (паспорт или удостоверение личности – для физического лица).</w:t>
            </w:r>
            <w:r>
              <w:br/>
            </w:r>
            <w:r>
              <w:rPr>
                <w:rFonts w:ascii="Times New Roman"/>
                <w:b w:val="false"/>
                <w:i w:val="false"/>
                <w:color w:val="000000"/>
                <w:sz w:val="20"/>
              </w:rPr>
              <w:t>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0"/>
              </w:rPr>
              <w:t>
      3) положительное заключение </w:t>
            </w:r>
            <w:r>
              <w:rPr>
                <w:rFonts w:ascii="Times New Roman"/>
                <w:b w:val="false"/>
                <w:i w:val="false"/>
                <w:color w:val="000000"/>
                <w:sz w:val="20"/>
              </w:rPr>
              <w:t>государственной экологической экспертизы</w:t>
            </w:r>
            <w:r>
              <w:rPr>
                <w:rFonts w:ascii="Times New Roman"/>
                <w:b w:val="false"/>
                <w:i w:val="false"/>
                <w:color w:val="000000"/>
                <w:sz w:val="20"/>
              </w:rPr>
              <w:t xml:space="preserve"> на биологическое обоснование.</w:t>
            </w:r>
            <w:r>
              <w:br/>
            </w:r>
            <w:r>
              <w:rPr>
                <w:rFonts w:ascii="Times New Roman"/>
                <w:b w:val="false"/>
                <w:i w:val="false"/>
                <w:color w:val="000000"/>
                <w:sz w:val="20"/>
              </w:rPr>
              <w:t>
      При сдаче услугополучателем всех необходимых документов услугодателю –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p>
          <w:p>
            <w:pPr>
              <w:spacing w:after="0"/>
              <w:ind w:left="0"/>
              <w:jc w:val="both"/>
            </w:pPr>
            <w:r>
              <w:rPr>
                <w:rFonts w:ascii="Times New Roman"/>
                <w:b/>
                <w:i w:val="false"/>
                <w:color w:val="000000"/>
              </w:rPr>
              <w:t xml:space="preserve"> 3. Порядок обжалования решений, действий (бездействий)</w:t>
            </w:r>
            <w:r>
              <w:br/>
            </w:r>
            <w:r>
              <w:rPr>
                <w:rFonts w:ascii="Times New Roman"/>
                <w:b/>
                <w:i w:val="false"/>
                <w:color w:val="000000"/>
              </w:rPr>
              <w:t>
центральных государственных органов, а также услугодателей и</w:t>
            </w:r>
            <w:r>
              <w:br/>
            </w:r>
            <w:r>
              <w:rPr>
                <w:rFonts w:ascii="Times New Roman"/>
                <w:b/>
                <w:i w:val="false"/>
                <w:color w:val="000000"/>
              </w:rPr>
              <w:t>
(или) его должностных лиц по вопросам оказания государственных</w:t>
            </w:r>
            <w:r>
              <w:br/>
            </w:r>
            <w:r>
              <w:rPr>
                <w:rFonts w:ascii="Times New Roman"/>
                <w:b/>
                <w:i w:val="false"/>
                <w:color w:val="000000"/>
              </w:rPr>
              <w:t>
услуг</w:t>
            </w:r>
          </w:p>
          <w:p>
            <w:pPr>
              <w:spacing w:after="20"/>
              <w:ind w:left="20"/>
              <w:jc w:val="both"/>
            </w:pPr>
            <w:r>
              <w:rPr>
                <w:rFonts w:ascii="Times New Roman"/>
                <w:b w:val="false"/>
                <w:i w:val="false"/>
                <w:color w:val="000000"/>
                <w:sz w:val="20"/>
              </w:rPr>
              <w:t>      10. Для обжалования решений, действий (бездействий) Министерства,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0"/>
              </w:rPr>
              <w:t>пункте 12</w:t>
            </w:r>
            <w:r>
              <w:rPr>
                <w:rFonts w:ascii="Times New Roman"/>
                <w:b w:val="false"/>
                <w:i w:val="false"/>
                <w:color w:val="000000"/>
                <w:sz w:val="20"/>
              </w:rPr>
              <w:t xml:space="preserve"> настоящего стандарта государственной услуги, либо Министерства по адресу: 010000, город Астана, Дом министерств (левый берег), улица Орынбор № 8, подъезд № 14, телефон 8 (7172) 74 08 09.</w:t>
            </w:r>
            <w:r>
              <w:br/>
            </w:r>
            <w:r>
              <w:rPr>
                <w:rFonts w:ascii="Times New Roman"/>
                <w:b w:val="false"/>
                <w:i w:val="false"/>
                <w:color w:val="000000"/>
                <w:sz w:val="20"/>
              </w:rPr>
              <w:t>
      Жалобы принимаются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0"/>
              </w:rPr>
              <w:t>
      Подтверждением принятия жалобы является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0"/>
              </w:rPr>
              <w:t>
      Жалоба услугополучателя, поступившая в адрес услугодателя, Министерства, подлежит рассмотрению в течение пяти рабочих дней со дня ее регистрации.</w:t>
            </w:r>
            <w:r>
              <w:br/>
            </w:r>
            <w:r>
              <w:rPr>
                <w:rFonts w:ascii="Times New Roman"/>
                <w:b w:val="false"/>
                <w:i w:val="false"/>
                <w:color w:val="000000"/>
                <w:sz w:val="20"/>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0"/>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r>
              <w:br/>
            </w:r>
            <w:r>
              <w:rPr>
                <w:rFonts w:ascii="Times New Roman"/>
                <w:b w:val="false"/>
                <w:i w:val="false"/>
                <w:color w:val="000000"/>
                <w:sz w:val="20"/>
              </w:rPr>
              <w:t>
      В жалобе:</w:t>
            </w:r>
            <w:r>
              <w:br/>
            </w:r>
            <w:r>
              <w:rPr>
                <w:rFonts w:ascii="Times New Roman"/>
                <w:b w:val="false"/>
                <w:i w:val="false"/>
                <w:color w:val="000000"/>
                <w:sz w:val="20"/>
              </w:rPr>
              <w:t>
      2) физического лица – указываются его фамилия, имя, а также по желанию отчество, почтовый адрес;</w:t>
            </w:r>
            <w:r>
              <w:br/>
            </w:r>
            <w:r>
              <w:rPr>
                <w:rFonts w:ascii="Times New Roman"/>
                <w:b w:val="false"/>
                <w:i w:val="false"/>
                <w:color w:val="000000"/>
                <w:sz w:val="20"/>
              </w:rPr>
              <w:t>
      2) юридического лица – его наименование, почтовый адрес, исходящий номер и дата. Обращение должно быть подписано услугополучателем.</w:t>
            </w:r>
            <w:r>
              <w:br/>
            </w:r>
            <w:r>
              <w:rPr>
                <w:rFonts w:ascii="Times New Roman"/>
                <w:b w:val="false"/>
                <w:i w:val="false"/>
                <w:color w:val="000000"/>
                <w:sz w:val="20"/>
              </w:rPr>
              <w:t>
      11.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 порядке.</w:t>
            </w:r>
          </w:p>
          <w:p>
            <w:pPr>
              <w:spacing w:after="0"/>
              <w:ind w:left="0"/>
              <w:jc w:val="both"/>
            </w:pPr>
            <w:r>
              <w:rPr>
                <w:rFonts w:ascii="Times New Roman"/>
                <w:b/>
                <w:i w:val="false"/>
                <w:color w:val="000000"/>
              </w:rPr>
              <w:t xml:space="preserve"> 4. Иные требования с учетом особенностей</w:t>
            </w:r>
            <w:r>
              <w:br/>
            </w:r>
            <w:r>
              <w:rPr>
                <w:rFonts w:ascii="Times New Roman"/>
                <w:b/>
                <w:i w:val="false"/>
                <w:color w:val="000000"/>
              </w:rPr>
              <w:t>
оказания государственной услуги</w:t>
            </w:r>
          </w:p>
          <w:p>
            <w:pPr>
              <w:spacing w:after="20"/>
              <w:ind w:left="20"/>
              <w:jc w:val="both"/>
            </w:pPr>
            <w:r>
              <w:rPr>
                <w:rFonts w:ascii="Times New Roman"/>
                <w:b w:val="false"/>
                <w:i w:val="false"/>
                <w:color w:val="000000"/>
                <w:sz w:val="20"/>
              </w:rPr>
              <w:t>      12. Адреса мест оказания государственной услуги размещены на интернет-ресурсе услугодателя: www.eco.gov.kz, раздел «Государственные услуги».</w:t>
            </w:r>
            <w:r>
              <w:br/>
            </w:r>
            <w:r>
              <w:rPr>
                <w:rFonts w:ascii="Times New Roman"/>
                <w:b w:val="false"/>
                <w:i w:val="false"/>
                <w:color w:val="000000"/>
                <w:sz w:val="20"/>
              </w:rPr>
              <w:t>
      13.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0"/>
              </w:rPr>
              <w:t>
      14. Контактные телефоны справочных служб по вопросам оказания государственной услуги: 8 (7172) 58 00 58 и единого контакт-центра по вопросам оказания государственных услуг: (1414).</w:t>
            </w:r>
          </w:p>
          <w:p>
            <w:pPr>
              <w:spacing w:after="20"/>
              <w:ind w:left="20"/>
              <w:jc w:val="both"/>
            </w:pPr>
            <w:r>
              <w:rPr>
                <w:rFonts w:ascii="Times New Roman"/>
                <w:b w:val="false"/>
                <w:i w:val="false"/>
                <w:color w:val="000000"/>
                <w:sz w:val="20"/>
              </w:rPr>
              <w:t xml:space="preserve">Приложение         </w:t>
            </w:r>
            <w:r>
              <w:br/>
            </w:r>
            <w:r>
              <w:rPr>
                <w:rFonts w:ascii="Times New Roman"/>
                <w:b w:val="false"/>
                <w:i w:val="false"/>
                <w:color w:val="000000"/>
                <w:sz w:val="20"/>
              </w:rPr>
              <w:t>
к стандарту государственной</w:t>
            </w:r>
            <w:r>
              <w:br/>
            </w:r>
            <w:r>
              <w:rPr>
                <w:rFonts w:ascii="Times New Roman"/>
                <w:b w:val="false"/>
                <w:i w:val="false"/>
                <w:color w:val="000000"/>
                <w:sz w:val="20"/>
              </w:rPr>
              <w:t xml:space="preserve">
услуги «Выдача разрешения </w:t>
            </w:r>
            <w:r>
              <w:br/>
            </w:r>
            <w:r>
              <w:rPr>
                <w:rFonts w:ascii="Times New Roman"/>
                <w:b w:val="false"/>
                <w:i w:val="false"/>
                <w:color w:val="000000"/>
                <w:sz w:val="20"/>
              </w:rPr>
              <w:t xml:space="preserve">
на акклиматизацию»    </w:t>
            </w:r>
          </w:p>
          <w:p>
            <w:pPr>
              <w:spacing w:after="20"/>
              <w:ind w:left="20"/>
              <w:jc w:val="both"/>
            </w:pPr>
            <w:r>
              <w:rPr>
                <w:rFonts w:ascii="Times New Roman"/>
                <w:b w:val="false"/>
                <w:i w:val="false"/>
                <w:color w:val="000000"/>
                <w:sz w:val="20"/>
              </w:rPr>
              <w:t>                  В_________________________________</w:t>
            </w:r>
            <w:r>
              <w:br/>
            </w:r>
            <w:r>
              <w:rPr>
                <w:rFonts w:ascii="Times New Roman"/>
                <w:b w:val="false"/>
                <w:i w:val="false"/>
                <w:color w:val="000000"/>
                <w:sz w:val="20"/>
              </w:rPr>
              <w:t>
              территориальную инспекцию рыбного хозяйства</w:t>
            </w:r>
            <w:r>
              <w:br/>
            </w:r>
            <w:r>
              <w:rPr>
                <w:rFonts w:ascii="Times New Roman"/>
                <w:b w:val="false"/>
                <w:i w:val="false"/>
                <w:color w:val="000000"/>
                <w:sz w:val="20"/>
              </w:rPr>
              <w:t>
             (наименование территориального подразделения)</w:t>
            </w:r>
            <w:r>
              <w:br/>
            </w:r>
            <w:r>
              <w:rPr>
                <w:rFonts w:ascii="Times New Roman"/>
                <w:b w:val="false"/>
                <w:i w:val="false"/>
                <w:color w:val="000000"/>
                <w:sz w:val="20"/>
              </w:rPr>
              <w:t>
от __________________________________________________________________</w:t>
            </w:r>
            <w:r>
              <w:br/>
            </w:r>
            <w:r>
              <w:rPr>
                <w:rFonts w:ascii="Times New Roman"/>
                <w:b w:val="false"/>
                <w:i w:val="false"/>
                <w:color w:val="000000"/>
                <w:sz w:val="20"/>
              </w:rPr>
              <w:t>
          (полное наименование физического/юридического лица)</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(адрес, номер телефона и факса)</w:t>
            </w:r>
          </w:p>
          <w:p>
            <w:pPr>
              <w:spacing w:after="20"/>
              <w:ind w:left="20"/>
              <w:jc w:val="both"/>
            </w:pPr>
            <w:r>
              <w:rPr>
                <w:rFonts w:ascii="Times New Roman"/>
                <w:b/>
                <w:i w:val="false"/>
                <w:color w:val="000000"/>
                <w:sz w:val="20"/>
              </w:rPr>
              <w:t>                             ЗАЯВЛЕНИЕ</w:t>
            </w:r>
          </w:p>
          <w:p>
            <w:pPr>
              <w:spacing w:after="20"/>
              <w:ind w:left="20"/>
              <w:jc w:val="both"/>
            </w:pPr>
            <w:r>
              <w:rPr>
                <w:rFonts w:ascii="Times New Roman"/>
                <w:b w:val="false"/>
                <w:i w:val="false"/>
                <w:color w:val="000000"/>
                <w:sz w:val="20"/>
              </w:rPr>
              <w:t>Прошу выдать разрешение на акклиматизацию 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(указать наименование водоема)</w:t>
            </w:r>
            <w:r>
              <w:br/>
            </w:r>
            <w:r>
              <w:rPr>
                <w:rFonts w:ascii="Times New Roman"/>
                <w:b w:val="false"/>
                <w:i w:val="false"/>
                <w:color w:val="000000"/>
                <w:sz w:val="20"/>
              </w:rPr>
              <w:t>
Цель_________________________________________________________________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Вид рыбозащитного устройства_________________________________________</w:t>
            </w:r>
            <w:r>
              <w:br/>
            </w:r>
            <w:r>
              <w:rPr>
                <w:rFonts w:ascii="Times New Roman"/>
                <w:b w:val="false"/>
                <w:i w:val="false"/>
                <w:color w:val="000000"/>
                <w:sz w:val="20"/>
              </w:rPr>
              <w:t>
Количество акклиматизированной рыбы__________________________________</w:t>
            </w:r>
            <w:r>
              <w:br/>
            </w:r>
            <w:r>
              <w:rPr>
                <w:rFonts w:ascii="Times New Roman"/>
                <w:b w:val="false"/>
                <w:i w:val="false"/>
                <w:color w:val="000000"/>
                <w:sz w:val="20"/>
              </w:rPr>
              <w:t>
Вес акклиматизированной рыбы_________________________________________</w:t>
            </w:r>
            <w:r>
              <w:br/>
            </w:r>
            <w:r>
              <w:rPr>
                <w:rFonts w:ascii="Times New Roman"/>
                <w:b w:val="false"/>
                <w:i w:val="false"/>
                <w:color w:val="000000"/>
                <w:sz w:val="20"/>
              </w:rPr>
              <w:t>
Сроки проведения акклиматизации______________________________________</w:t>
            </w:r>
            <w:r>
              <w:br/>
            </w:r>
            <w:r>
              <w:rPr>
                <w:rFonts w:ascii="Times New Roman"/>
                <w:b w:val="false"/>
                <w:i w:val="false"/>
                <w:color w:val="000000"/>
                <w:sz w:val="20"/>
              </w:rPr>
              <w:t>
Район проведения акклиматизации______________________________________</w:t>
            </w:r>
            <w:r>
              <w:br/>
            </w:r>
            <w:r>
              <w:rPr>
                <w:rFonts w:ascii="Times New Roman"/>
                <w:b w:val="false"/>
                <w:i w:val="false"/>
                <w:color w:val="000000"/>
                <w:sz w:val="20"/>
              </w:rPr>
              <w:t>
Руководитель_________________________________________________________</w:t>
            </w:r>
            <w:r>
              <w:br/>
            </w:r>
            <w:r>
              <w:rPr>
                <w:rFonts w:ascii="Times New Roman"/>
                <w:b w:val="false"/>
                <w:i w:val="false"/>
                <w:color w:val="000000"/>
                <w:sz w:val="20"/>
              </w:rPr>
              <w:t>
                 (фамилия, имя, отчество (при наличии), подпись)</w:t>
            </w:r>
            <w:r>
              <w:br/>
            </w:r>
            <w:r>
              <w:rPr>
                <w:rFonts w:ascii="Times New Roman"/>
                <w:b w:val="false"/>
                <w:i w:val="false"/>
                <w:color w:val="000000"/>
                <w:sz w:val="20"/>
              </w:rPr>
              <w:t>
      Место печати (для юридических лиц)</w:t>
            </w:r>
            <w:r>
              <w:br/>
            </w:r>
            <w:r>
              <w:rPr>
                <w:rFonts w:ascii="Times New Roman"/>
                <w:b w:val="false"/>
                <w:i w:val="false"/>
                <w:color w:val="000000"/>
                <w:sz w:val="20"/>
              </w:rPr>
              <w:t>
      «______» ___________20__ год.</w:t>
            </w:r>
            <w:r>
              <w:br/>
            </w:r>
            <w:r>
              <w:rPr>
                <w:rFonts w:ascii="Times New Roman"/>
                <w:b w:val="false"/>
                <w:i w:val="false"/>
                <w:color w:val="000000"/>
                <w:sz w:val="20"/>
              </w:rPr>
              <w:t>
      Заявление принято к рассмотрению «___» ______________20___ г.</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(фамилия, имя, отчество (при наличии), подпись ответственного</w:t>
            </w:r>
            <w:r>
              <w:br/>
            </w:r>
            <w:r>
              <w:rPr>
                <w:rFonts w:ascii="Times New Roman"/>
                <w:b w:val="false"/>
                <w:i w:val="false"/>
                <w:color w:val="000000"/>
                <w:sz w:val="20"/>
              </w:rPr>
              <w:t>
                        лица, принявшего заявление)</w:t>
            </w:r>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постановлением Правительства</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3 июня 2014 года № 607 </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«Согласование установки рыбозащитных устройств</w:t>
            </w:r>
            <w:r>
              <w:br/>
            </w:r>
            <w:r>
              <w:rPr>
                <w:rFonts w:ascii="Times New Roman"/>
                <w:b/>
                <w:i w:val="false"/>
                <w:color w:val="000000"/>
              </w:rPr>
              <w:t>
водозаборных сооружений» 1. Общие положения</w:t>
            </w:r>
          </w:p>
          <w:p>
            <w:pPr>
              <w:spacing w:after="20"/>
              <w:ind w:left="20"/>
              <w:jc w:val="both"/>
            </w:pPr>
            <w:r>
              <w:rPr>
                <w:rFonts w:ascii="Times New Roman"/>
                <w:b w:val="false"/>
                <w:i w:val="false"/>
                <w:color w:val="000000"/>
                <w:sz w:val="20"/>
              </w:rPr>
              <w:t>      1. Государственная услуга «Согласование установки рыбозащитных устройств водозаборных сооружений» (далее – государственная услуга).</w:t>
            </w:r>
            <w:r>
              <w:br/>
            </w:r>
            <w:r>
              <w:rPr>
                <w:rFonts w:ascii="Times New Roman"/>
                <w:b w:val="false"/>
                <w:i w:val="false"/>
                <w:color w:val="000000"/>
                <w:sz w:val="20"/>
              </w:rPr>
              <w:t>
      2. Стандарт государственной услуги разработан Министерством окружающей среды и водных ресурсов Республики Казахстан (далее – Министерство).</w:t>
            </w:r>
            <w:r>
              <w:br/>
            </w:r>
            <w:r>
              <w:rPr>
                <w:rFonts w:ascii="Times New Roman"/>
                <w:b w:val="false"/>
                <w:i w:val="false"/>
                <w:color w:val="000000"/>
                <w:sz w:val="20"/>
              </w:rPr>
              <w:t>
      3. Государственная услуга оказывается территориальными инспекциями Комитета рыбного хозяйства Министерства (далее – услугодатель).</w:t>
            </w:r>
            <w:r>
              <w:br/>
            </w:r>
            <w:r>
              <w:rPr>
                <w:rFonts w:ascii="Times New Roman"/>
                <w:b w:val="false"/>
                <w:i w:val="false"/>
                <w:color w:val="000000"/>
                <w:sz w:val="20"/>
              </w:rPr>
              <w:t>
      Прием заявлений и выдача результата оказания государственной услуги осуществляются через канцелярию услугодателя.</w:t>
            </w:r>
          </w:p>
          <w:p>
            <w:pPr>
              <w:spacing w:after="0"/>
              <w:ind w:left="0"/>
              <w:jc w:val="both"/>
            </w:pPr>
            <w:r>
              <w:rPr>
                <w:rFonts w:ascii="Times New Roman"/>
                <w:b/>
                <w:i w:val="false"/>
                <w:color w:val="000000"/>
              </w:rPr>
              <w:t xml:space="preserve"> 2. Порядок оказания государственной услуги</w:t>
            </w:r>
          </w:p>
          <w:p>
            <w:pPr>
              <w:spacing w:after="20"/>
              <w:ind w:left="20"/>
              <w:jc w:val="both"/>
            </w:pPr>
            <w:r>
              <w:rPr>
                <w:rFonts w:ascii="Times New Roman"/>
                <w:b w:val="false"/>
                <w:i w:val="false"/>
                <w:color w:val="000000"/>
                <w:sz w:val="20"/>
              </w:rPr>
              <w:t>      4. Срок оказания государственной услуги:</w:t>
            </w:r>
            <w:r>
              <w:br/>
            </w:r>
            <w:r>
              <w:rPr>
                <w:rFonts w:ascii="Times New Roman"/>
                <w:b w:val="false"/>
                <w:i w:val="false"/>
                <w:color w:val="000000"/>
                <w:sz w:val="20"/>
              </w:rPr>
              <w:t>
      1) с момента сдачи пакета документов услугодателю – в течение 5 (пять) рабочих дней;</w:t>
            </w:r>
            <w:r>
              <w:br/>
            </w:r>
            <w:r>
              <w:rPr>
                <w:rFonts w:ascii="Times New Roman"/>
                <w:b w:val="false"/>
                <w:i w:val="false"/>
                <w:color w:val="000000"/>
                <w:sz w:val="20"/>
              </w:rPr>
              <w:t>
      2) максимально допустимое время ожидания в очереди при сдаче пакета документов – 30 минут;</w:t>
            </w:r>
            <w:r>
              <w:br/>
            </w:r>
            <w:r>
              <w:rPr>
                <w:rFonts w:ascii="Times New Roman"/>
                <w:b w:val="false"/>
                <w:i w:val="false"/>
                <w:color w:val="000000"/>
                <w:sz w:val="20"/>
              </w:rPr>
              <w:t>
      3) максимально допустимое время обслуживания – 30 минут.</w:t>
            </w:r>
            <w:r>
              <w:br/>
            </w:r>
            <w:r>
              <w:rPr>
                <w:rFonts w:ascii="Times New Roman"/>
                <w:b w:val="false"/>
                <w:i w:val="false"/>
                <w:color w:val="000000"/>
                <w:sz w:val="20"/>
              </w:rPr>
              <w:t>
      5. Форма оказания государственной услуги: бумажная.</w:t>
            </w:r>
            <w:r>
              <w:br/>
            </w:r>
            <w:r>
              <w:rPr>
                <w:rFonts w:ascii="Times New Roman"/>
                <w:b w:val="false"/>
                <w:i w:val="false"/>
                <w:color w:val="000000"/>
                <w:sz w:val="20"/>
              </w:rPr>
              <w:t>
      6. Результат оказания государственной услуги – согласование установки рыбозащитных устройств водозаборных сооружений (далее – согласование) на бумажном носителе.</w:t>
            </w:r>
            <w:r>
              <w:br/>
            </w:r>
            <w:r>
              <w:rPr>
                <w:rFonts w:ascii="Times New Roman"/>
                <w:b w:val="false"/>
                <w:i w:val="false"/>
                <w:color w:val="000000"/>
                <w:sz w:val="20"/>
              </w:rPr>
              <w:t>
      7. Государственная услуга оказывается бесплатно физическим и юридическим лицам (далее – услугополучатели).</w:t>
            </w:r>
            <w:r>
              <w:br/>
            </w:r>
            <w:r>
              <w:rPr>
                <w:rFonts w:ascii="Times New Roman"/>
                <w:b w:val="false"/>
                <w:i w:val="false"/>
                <w:color w:val="000000"/>
                <w:sz w:val="20"/>
              </w:rPr>
              <w:t>
      8. График работы услугодателя –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0"/>
              </w:rPr>
              <w:t>
      9. Перечень документов, необходимых для оказания государственной услуги при обращении услугополучателя (либо его представителя по доверенности) услугодателю:</w:t>
            </w:r>
            <w:r>
              <w:br/>
            </w:r>
            <w:r>
              <w:rPr>
                <w:rFonts w:ascii="Times New Roman"/>
                <w:b w:val="false"/>
                <w:i w:val="false"/>
                <w:color w:val="000000"/>
                <w:sz w:val="20"/>
              </w:rPr>
              <w:t>
      1) заявление по форме согласно </w:t>
            </w:r>
            <w:r>
              <w:rPr>
                <w:rFonts w:ascii="Times New Roman"/>
                <w:b w:val="false"/>
                <w:i w:val="false"/>
                <w:color w:val="000000"/>
                <w:sz w:val="20"/>
              </w:rPr>
              <w:t>приложению</w:t>
            </w:r>
            <w:r>
              <w:rPr>
                <w:rFonts w:ascii="Times New Roman"/>
                <w:b w:val="false"/>
                <w:i w:val="false"/>
                <w:color w:val="000000"/>
                <w:sz w:val="20"/>
              </w:rPr>
              <w:t xml:space="preserve"> к настоящему стандарту государственной услуги;</w:t>
            </w:r>
            <w:r>
              <w:br/>
            </w:r>
            <w:r>
              <w:rPr>
                <w:rFonts w:ascii="Times New Roman"/>
                <w:b w:val="false"/>
                <w:i w:val="false"/>
                <w:color w:val="000000"/>
                <w:sz w:val="20"/>
              </w:rPr>
              <w:t>
      2) проектная документация на рыбозащитные устройства водозаборных сооружений.</w:t>
            </w:r>
            <w:r>
              <w:br/>
            </w:r>
            <w:r>
              <w:rPr>
                <w:rFonts w:ascii="Times New Roman"/>
                <w:b w:val="false"/>
                <w:i w:val="false"/>
                <w:color w:val="000000"/>
                <w:sz w:val="20"/>
              </w:rPr>
              <w:t>
      При сдаче услугополучателем всех необходимых документов услугодателю –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p>
          <w:p>
            <w:pPr>
              <w:spacing w:after="0"/>
              <w:ind w:left="0"/>
              <w:jc w:val="both"/>
            </w:pPr>
            <w:r>
              <w:rPr>
                <w:rFonts w:ascii="Times New Roman"/>
                <w:b/>
                <w:i w:val="false"/>
                <w:color w:val="000000"/>
              </w:rPr>
              <w:t xml:space="preserve"> 3. Порядок обжалования решений, действий (бездействий)</w:t>
            </w:r>
            <w:r>
              <w:br/>
            </w:r>
            <w:r>
              <w:rPr>
                <w:rFonts w:ascii="Times New Roman"/>
                <w:b/>
                <w:i w:val="false"/>
                <w:color w:val="000000"/>
              </w:rPr>
              <w:t>
центральных государственных органов, а также услугодателей и</w:t>
            </w:r>
            <w:r>
              <w:br/>
            </w:r>
            <w:r>
              <w:rPr>
                <w:rFonts w:ascii="Times New Roman"/>
                <w:b/>
                <w:i w:val="false"/>
                <w:color w:val="000000"/>
              </w:rPr>
              <w:t>
(или) его должностных лиц по вопросам оказания государственных</w:t>
            </w:r>
            <w:r>
              <w:br/>
            </w:r>
            <w:r>
              <w:rPr>
                <w:rFonts w:ascii="Times New Roman"/>
                <w:b/>
                <w:i w:val="false"/>
                <w:color w:val="000000"/>
              </w:rPr>
              <w:t>
услуг</w:t>
            </w:r>
          </w:p>
          <w:p>
            <w:pPr>
              <w:spacing w:after="20"/>
              <w:ind w:left="20"/>
              <w:jc w:val="both"/>
            </w:pPr>
            <w:r>
              <w:rPr>
                <w:rFonts w:ascii="Times New Roman"/>
                <w:b w:val="false"/>
                <w:i w:val="false"/>
                <w:color w:val="000000"/>
                <w:sz w:val="20"/>
              </w:rPr>
              <w:t>      10. Для обжалования решений, действий (бездействий) Министерства,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0"/>
              </w:rPr>
              <w:t>пункте 12</w:t>
            </w:r>
            <w:r>
              <w:rPr>
                <w:rFonts w:ascii="Times New Roman"/>
                <w:b w:val="false"/>
                <w:i w:val="false"/>
                <w:color w:val="000000"/>
                <w:sz w:val="20"/>
              </w:rPr>
              <w:t xml:space="preserve"> настоящего стандарта государственной услуги, либо Министерства по адресу: 010000, город Астана, Дом министерств (левый берег), улица Орынбор № 8, подъезд № 14, телефон 8 (7172) 74 08 09.</w:t>
            </w:r>
            <w:r>
              <w:br/>
            </w:r>
            <w:r>
              <w:rPr>
                <w:rFonts w:ascii="Times New Roman"/>
                <w:b w:val="false"/>
                <w:i w:val="false"/>
                <w:color w:val="000000"/>
                <w:sz w:val="20"/>
              </w:rPr>
              <w:t>
      Жалобы принимаются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0"/>
              </w:rPr>
              <w:t>
      Подтверждением принятия жалобы является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0"/>
              </w:rPr>
              <w:t>
      Жалоба услугополучателя, поступившая в адрес услугодателя, Министерства, подлежит рассмотрению в течение пяти рабочих дней со дня ее регистрации.</w:t>
            </w:r>
            <w:r>
              <w:br/>
            </w:r>
            <w:r>
              <w:rPr>
                <w:rFonts w:ascii="Times New Roman"/>
                <w:b w:val="false"/>
                <w:i w:val="false"/>
                <w:color w:val="000000"/>
                <w:sz w:val="20"/>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0"/>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r>
              <w:br/>
            </w:r>
            <w:r>
              <w:rPr>
                <w:rFonts w:ascii="Times New Roman"/>
                <w:b w:val="false"/>
                <w:i w:val="false"/>
                <w:color w:val="000000"/>
                <w:sz w:val="20"/>
              </w:rPr>
              <w:t>
      В жалобе:</w:t>
            </w:r>
            <w:r>
              <w:br/>
            </w:r>
            <w:r>
              <w:rPr>
                <w:rFonts w:ascii="Times New Roman"/>
                <w:b w:val="false"/>
                <w:i w:val="false"/>
                <w:color w:val="000000"/>
                <w:sz w:val="20"/>
              </w:rPr>
              <w:t>
      3) физического лица – указываются его фамилия, имя, а также по желанию отчество, почтовый адрес;</w:t>
            </w:r>
            <w:r>
              <w:br/>
            </w:r>
            <w:r>
              <w:rPr>
                <w:rFonts w:ascii="Times New Roman"/>
                <w:b w:val="false"/>
                <w:i w:val="false"/>
                <w:color w:val="000000"/>
                <w:sz w:val="20"/>
              </w:rPr>
              <w:t>
      2) юридического лица – его наименование, почтовый адрес, исходящий номер и дата. Обращение должно быть подписано услугополучателем.</w:t>
            </w:r>
            <w:r>
              <w:br/>
            </w:r>
            <w:r>
              <w:rPr>
                <w:rFonts w:ascii="Times New Roman"/>
                <w:b w:val="false"/>
                <w:i w:val="false"/>
                <w:color w:val="000000"/>
                <w:sz w:val="20"/>
              </w:rPr>
              <w:t>
      11.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 порядке.</w:t>
            </w:r>
          </w:p>
          <w:p>
            <w:pPr>
              <w:spacing w:after="0"/>
              <w:ind w:left="0"/>
              <w:jc w:val="both"/>
            </w:pPr>
            <w:r>
              <w:rPr>
                <w:rFonts w:ascii="Times New Roman"/>
                <w:b/>
                <w:i w:val="false"/>
                <w:color w:val="000000"/>
              </w:rPr>
              <w:t xml:space="preserve"> 4. Иные требования с учетом особенностей</w:t>
            </w:r>
            <w:r>
              <w:br/>
            </w:r>
            <w:r>
              <w:rPr>
                <w:rFonts w:ascii="Times New Roman"/>
                <w:b/>
                <w:i w:val="false"/>
                <w:color w:val="000000"/>
              </w:rPr>
              <w:t>
оказания государственной услуги</w:t>
            </w:r>
          </w:p>
          <w:p>
            <w:pPr>
              <w:spacing w:after="20"/>
              <w:ind w:left="20"/>
              <w:jc w:val="both"/>
            </w:pPr>
            <w:r>
              <w:rPr>
                <w:rFonts w:ascii="Times New Roman"/>
                <w:b w:val="false"/>
                <w:i w:val="false"/>
                <w:color w:val="000000"/>
                <w:sz w:val="20"/>
              </w:rPr>
              <w:t>      12. Адреса мест оказания государственной услуги размещены на интернет-ресурсе услугодателя: www.eco.gov.kz, раздел «Государственные услуги».</w:t>
            </w:r>
            <w:r>
              <w:br/>
            </w:r>
            <w:r>
              <w:rPr>
                <w:rFonts w:ascii="Times New Roman"/>
                <w:b w:val="false"/>
                <w:i w:val="false"/>
                <w:color w:val="000000"/>
                <w:sz w:val="20"/>
              </w:rPr>
              <w:t>
      13.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0"/>
              </w:rPr>
              <w:t>
      14. Контактные телефоны справочных служб по вопросам оказания государственной услуги: 8 (7172) 58 00 58 и единого контакт-центра по вопросам оказания государственных услуг: (1414).</w:t>
            </w:r>
          </w:p>
          <w:p>
            <w:pPr>
              <w:spacing w:after="20"/>
              <w:ind w:left="20"/>
              <w:jc w:val="both"/>
            </w:pPr>
            <w:r>
              <w:rPr>
                <w:rFonts w:ascii="Times New Roman"/>
                <w:b w:val="false"/>
                <w:i w:val="false"/>
                <w:color w:val="000000"/>
                <w:sz w:val="20"/>
              </w:rPr>
              <w:t xml:space="preserve">Приложение           </w:t>
            </w:r>
            <w:r>
              <w:br/>
            </w:r>
            <w:r>
              <w:rPr>
                <w:rFonts w:ascii="Times New Roman"/>
                <w:b w:val="false"/>
                <w:i w:val="false"/>
                <w:color w:val="000000"/>
                <w:sz w:val="20"/>
              </w:rPr>
              <w:t xml:space="preserve">
к стандарту государственной </w:t>
            </w:r>
            <w:r>
              <w:br/>
            </w:r>
            <w:r>
              <w:rPr>
                <w:rFonts w:ascii="Times New Roman"/>
                <w:b w:val="false"/>
                <w:i w:val="false"/>
                <w:color w:val="000000"/>
                <w:sz w:val="20"/>
              </w:rPr>
              <w:t>
услуги «Согласование установки</w:t>
            </w:r>
            <w:r>
              <w:br/>
            </w:r>
            <w:r>
              <w:rPr>
                <w:rFonts w:ascii="Times New Roman"/>
                <w:b w:val="false"/>
                <w:i w:val="false"/>
                <w:color w:val="000000"/>
                <w:sz w:val="20"/>
              </w:rPr>
              <w:t xml:space="preserve">
рыбозащитных устройств    </w:t>
            </w:r>
            <w:r>
              <w:br/>
            </w:r>
            <w:r>
              <w:rPr>
                <w:rFonts w:ascii="Times New Roman"/>
                <w:b w:val="false"/>
                <w:i w:val="false"/>
                <w:color w:val="000000"/>
                <w:sz w:val="20"/>
              </w:rPr>
              <w:t xml:space="preserve">
водозаборных сооружений»   </w:t>
            </w:r>
          </w:p>
          <w:p>
            <w:pPr>
              <w:spacing w:after="20"/>
              <w:ind w:left="20"/>
              <w:jc w:val="both"/>
            </w:pPr>
            <w:r>
              <w:rPr>
                <w:rFonts w:ascii="Times New Roman"/>
                <w:b w:val="false"/>
                <w:i w:val="false"/>
                <w:color w:val="000000"/>
                <w:sz w:val="20"/>
              </w:rPr>
              <w:t>                В_________________________________</w:t>
            </w:r>
            <w:r>
              <w:br/>
            </w:r>
            <w:r>
              <w:rPr>
                <w:rFonts w:ascii="Times New Roman"/>
                <w:b w:val="false"/>
                <w:i w:val="false"/>
                <w:color w:val="000000"/>
                <w:sz w:val="20"/>
              </w:rPr>
              <w:t>
           территориальную инспекцию рыбного хозяйства</w:t>
            </w:r>
            <w:r>
              <w:br/>
            </w:r>
            <w:r>
              <w:rPr>
                <w:rFonts w:ascii="Times New Roman"/>
                <w:b w:val="false"/>
                <w:i w:val="false"/>
                <w:color w:val="000000"/>
                <w:sz w:val="20"/>
              </w:rPr>
              <w:t>
             (наименование территориальной инспекции)</w:t>
            </w:r>
          </w:p>
          <w:p>
            <w:pPr>
              <w:spacing w:after="20"/>
              <w:ind w:left="20"/>
              <w:jc w:val="both"/>
            </w:pPr>
            <w:r>
              <w:rPr>
                <w:rFonts w:ascii="Times New Roman"/>
                <w:b w:val="false"/>
                <w:i w:val="false"/>
                <w:color w:val="000000"/>
                <w:sz w:val="20"/>
              </w:rPr>
              <w:t>от __________________________________________________________________</w:t>
            </w:r>
            <w:r>
              <w:br/>
            </w:r>
            <w:r>
              <w:rPr>
                <w:rFonts w:ascii="Times New Roman"/>
                <w:b w:val="false"/>
                <w:i w:val="false"/>
                <w:color w:val="000000"/>
                <w:sz w:val="20"/>
              </w:rPr>
              <w:t>
      (фамилия, имя, отчество, наименование юридического лица)</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(адрес, номер телефона и факса)</w:t>
            </w:r>
          </w:p>
          <w:p>
            <w:pPr>
              <w:spacing w:after="20"/>
              <w:ind w:left="20"/>
              <w:jc w:val="both"/>
            </w:pPr>
            <w:r>
              <w:rPr>
                <w:rFonts w:ascii="Times New Roman"/>
                <w:b/>
                <w:i w:val="false"/>
                <w:color w:val="000000"/>
                <w:sz w:val="20"/>
              </w:rPr>
              <w:t>                            ЗАЯВЛЕНИЕ</w:t>
            </w:r>
          </w:p>
          <w:p>
            <w:pPr>
              <w:spacing w:after="20"/>
              <w:ind w:left="20"/>
              <w:jc w:val="both"/>
            </w:pPr>
            <w:r>
              <w:rPr>
                <w:rFonts w:ascii="Times New Roman"/>
                <w:b w:val="false"/>
                <w:i w:val="false"/>
                <w:color w:val="000000"/>
                <w:sz w:val="20"/>
              </w:rPr>
              <w:t>Прошу выдать согласование на 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Вид водозаборного сооружения 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(краткая характеристика)</w:t>
            </w:r>
            <w:r>
              <w:br/>
            </w:r>
            <w:r>
              <w:rPr>
                <w:rFonts w:ascii="Times New Roman"/>
                <w:b w:val="false"/>
                <w:i w:val="false"/>
                <w:color w:val="000000"/>
                <w:sz w:val="20"/>
              </w:rPr>
              <w:t>
Тип рыбозащитного устройства 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(краткая характеристика)</w:t>
            </w:r>
            <w:r>
              <w:br/>
            </w:r>
            <w:r>
              <w:rPr>
                <w:rFonts w:ascii="Times New Roman"/>
                <w:b w:val="false"/>
                <w:i w:val="false"/>
                <w:color w:val="000000"/>
                <w:sz w:val="20"/>
              </w:rPr>
              <w:t>
Местонахождение водного объекта: 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Дата/сроки проведения установки рыбозащитного устройства: ___________</w:t>
            </w:r>
            <w:r>
              <w:br/>
            </w:r>
            <w:r>
              <w:rPr>
                <w:rFonts w:ascii="Times New Roman"/>
                <w:b w:val="false"/>
                <w:i w:val="false"/>
                <w:color w:val="000000"/>
                <w:sz w:val="20"/>
              </w:rPr>
              <w:t>
Руководитель _________  _________________________________</w:t>
            </w:r>
            <w:r>
              <w:br/>
            </w:r>
            <w:r>
              <w:rPr>
                <w:rFonts w:ascii="Times New Roman"/>
                <w:b w:val="false"/>
                <w:i w:val="false"/>
                <w:color w:val="000000"/>
                <w:sz w:val="20"/>
              </w:rPr>
              <w:t>
             (подпись)       (фамилия, имя, отчество)</w:t>
            </w:r>
            <w:r>
              <w:br/>
            </w:r>
            <w:r>
              <w:rPr>
                <w:rFonts w:ascii="Times New Roman"/>
                <w:b w:val="false"/>
                <w:i w:val="false"/>
                <w:color w:val="000000"/>
                <w:sz w:val="20"/>
              </w:rPr>
              <w:t>
Место печати (для юридических лиц)</w:t>
            </w:r>
            <w:r>
              <w:br/>
            </w:r>
            <w:r>
              <w:rPr>
                <w:rFonts w:ascii="Times New Roman"/>
                <w:b w:val="false"/>
                <w:i w:val="false"/>
                <w:color w:val="000000"/>
                <w:sz w:val="20"/>
              </w:rPr>
              <w:t>
«____» __________________ 20 ___ год.</w:t>
            </w:r>
            <w:r>
              <w:br/>
            </w:r>
            <w:r>
              <w:rPr>
                <w:rFonts w:ascii="Times New Roman"/>
                <w:b w:val="false"/>
                <w:i w:val="false"/>
                <w:color w:val="000000"/>
                <w:sz w:val="20"/>
              </w:rPr>
              <w:t>
Заявление принято к рассмотрению «___» ______________20___ г.</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(подпись, фамилия, имя, отчество ответственного лица,</w:t>
            </w:r>
            <w:r>
              <w:br/>
            </w:r>
            <w:r>
              <w:rPr>
                <w:rFonts w:ascii="Times New Roman"/>
                <w:b w:val="false"/>
                <w:i w:val="false"/>
                <w:color w:val="000000"/>
                <w:sz w:val="20"/>
              </w:rPr>
              <w:t>
                       принявшего заявление)</w:t>
            </w:r>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постановлением Правительства</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3 июня 2014 года № 607 </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«Регистрация в административном органе физических и юридических</w:t>
            </w:r>
            <w:r>
              <w:br/>
            </w:r>
            <w:r>
              <w:rPr>
                <w:rFonts w:ascii="Times New Roman"/>
                <w:b/>
                <w:i w:val="false"/>
                <w:color w:val="000000"/>
              </w:rPr>
              <w:t>
лиц, осуществляющих искусственное разведение животных, виды</w:t>
            </w:r>
            <w:r>
              <w:br/>
            </w:r>
            <w:r>
              <w:rPr>
                <w:rFonts w:ascii="Times New Roman"/>
                <w:b/>
                <w:i w:val="false"/>
                <w:color w:val="000000"/>
              </w:rPr>
              <w:t>
которых включены в приложения I и II Конвенции о международной</w:t>
            </w:r>
            <w:r>
              <w:br/>
            </w:r>
            <w:r>
              <w:rPr>
                <w:rFonts w:ascii="Times New Roman"/>
                <w:b/>
                <w:i w:val="false"/>
                <w:color w:val="000000"/>
              </w:rPr>
              <w:t>
торговле видами дикой фауны и флоры, находящимися под угрозой</w:t>
            </w:r>
            <w:r>
              <w:br/>
            </w:r>
            <w:r>
              <w:rPr>
                <w:rFonts w:ascii="Times New Roman"/>
                <w:b/>
                <w:i w:val="false"/>
                <w:color w:val="000000"/>
              </w:rPr>
              <w:t>
исчезновения» 1. Общие положения</w:t>
            </w:r>
          </w:p>
          <w:p>
            <w:pPr>
              <w:spacing w:after="20"/>
              <w:ind w:left="20"/>
              <w:jc w:val="both"/>
            </w:pPr>
            <w:r>
              <w:rPr>
                <w:rFonts w:ascii="Times New Roman"/>
                <w:b w:val="false"/>
                <w:i w:val="false"/>
                <w:color w:val="000000"/>
                <w:sz w:val="20"/>
              </w:rPr>
              <w:t>      1. Государственная услуга «Регистрация в административном органе физических и юридических лиц, осуществляющих искусственное разведение животных, виды которых включены в приложения I и II </w:t>
            </w:r>
            <w:r>
              <w:rPr>
                <w:rFonts w:ascii="Times New Roman"/>
                <w:b w:val="false"/>
                <w:i w:val="false"/>
                <w:color w:val="000000"/>
                <w:sz w:val="20"/>
              </w:rPr>
              <w:t>Конвенции</w:t>
            </w:r>
            <w:r>
              <w:rPr>
                <w:rFonts w:ascii="Times New Roman"/>
                <w:b w:val="false"/>
                <w:i w:val="false"/>
                <w:color w:val="000000"/>
                <w:sz w:val="20"/>
              </w:rPr>
              <w:t xml:space="preserve"> о международной торговле видами дикой фауны и флоры, находящимися под угрозой исчезновения» (далее – государственная услуга).</w:t>
            </w:r>
            <w:r>
              <w:br/>
            </w:r>
            <w:r>
              <w:rPr>
                <w:rFonts w:ascii="Times New Roman"/>
                <w:b w:val="false"/>
                <w:i w:val="false"/>
                <w:color w:val="000000"/>
                <w:sz w:val="20"/>
              </w:rPr>
              <w:t>
      2. Стандарт государственной услуги разработан Министерством окружающей среды и водных ресурсов Республики Казахстан</w:t>
            </w:r>
            <w:r>
              <w:br/>
            </w:r>
            <w:r>
              <w:rPr>
                <w:rFonts w:ascii="Times New Roman"/>
                <w:b w:val="false"/>
                <w:i w:val="false"/>
                <w:color w:val="000000"/>
                <w:sz w:val="20"/>
              </w:rPr>
              <w:t>
(далее – Министерство).</w:t>
            </w:r>
            <w:r>
              <w:br/>
            </w:r>
            <w:r>
              <w:rPr>
                <w:rFonts w:ascii="Times New Roman"/>
                <w:b w:val="false"/>
                <w:i w:val="false"/>
                <w:color w:val="000000"/>
                <w:sz w:val="20"/>
              </w:rPr>
              <w:t>
      3. Государственная услуга оказывается:</w:t>
            </w:r>
            <w:r>
              <w:br/>
            </w:r>
            <w:r>
              <w:rPr>
                <w:rFonts w:ascii="Times New Roman"/>
                <w:b w:val="false"/>
                <w:i w:val="false"/>
                <w:color w:val="000000"/>
                <w:sz w:val="20"/>
              </w:rPr>
              <w:t>
      в области охраны, воспроизводства и использования животного мира и растений – Комитет лесного и охотничьего хозяйства Министерства (далее – услугодатель);</w:t>
            </w:r>
            <w:r>
              <w:br/>
            </w:r>
            <w:r>
              <w:rPr>
                <w:rFonts w:ascii="Times New Roman"/>
                <w:b w:val="false"/>
                <w:i w:val="false"/>
                <w:color w:val="000000"/>
                <w:sz w:val="20"/>
              </w:rPr>
              <w:t>
      в области охраны, воспроизводства и использования рыбных ресурсов и других водных животных – Комитет рыбного хозяйства Министерства (далее – услугодатель).</w:t>
            </w:r>
            <w:r>
              <w:br/>
            </w:r>
            <w:r>
              <w:rPr>
                <w:rFonts w:ascii="Times New Roman"/>
                <w:b w:val="false"/>
                <w:i w:val="false"/>
                <w:color w:val="000000"/>
                <w:sz w:val="20"/>
              </w:rPr>
              <w:t>
      Прием заявлений и выдача результатов оказания государственной услуги осуществляются через:</w:t>
            </w:r>
            <w:r>
              <w:br/>
            </w:r>
            <w:r>
              <w:rPr>
                <w:rFonts w:ascii="Times New Roman"/>
                <w:b w:val="false"/>
                <w:i w:val="false"/>
                <w:color w:val="000000"/>
                <w:sz w:val="20"/>
              </w:rPr>
              <w:t>
      1) канцелярию услугодателей;</w:t>
            </w:r>
            <w:r>
              <w:br/>
            </w:r>
            <w:r>
              <w:rPr>
                <w:rFonts w:ascii="Times New Roman"/>
                <w:b w:val="false"/>
                <w:i w:val="false"/>
                <w:color w:val="000000"/>
                <w:sz w:val="20"/>
              </w:rPr>
              <w:t>
      2) веб-портал «электронного правительства» www.e.gov.kz (далее – портал).</w:t>
            </w:r>
          </w:p>
          <w:p>
            <w:pPr>
              <w:spacing w:after="0"/>
              <w:ind w:left="0"/>
              <w:jc w:val="both"/>
            </w:pPr>
            <w:r>
              <w:rPr>
                <w:rFonts w:ascii="Times New Roman"/>
                <w:b/>
                <w:i w:val="false"/>
                <w:color w:val="000000"/>
              </w:rPr>
              <w:t xml:space="preserve"> 2. Порядок оказания государственной услуги</w:t>
            </w:r>
          </w:p>
          <w:p>
            <w:pPr>
              <w:spacing w:after="20"/>
              <w:ind w:left="20"/>
              <w:jc w:val="both"/>
            </w:pPr>
            <w:r>
              <w:rPr>
                <w:rFonts w:ascii="Times New Roman"/>
                <w:b w:val="false"/>
                <w:i w:val="false"/>
                <w:color w:val="000000"/>
                <w:sz w:val="20"/>
              </w:rPr>
              <w:t>      4. Срок оказания государственной услуги:</w:t>
            </w:r>
            <w:r>
              <w:br/>
            </w:r>
            <w:r>
              <w:rPr>
                <w:rFonts w:ascii="Times New Roman"/>
                <w:b w:val="false"/>
                <w:i w:val="false"/>
                <w:color w:val="000000"/>
                <w:sz w:val="20"/>
              </w:rPr>
              <w:t>
      1) с момента сдачи пакета документов услугополучателем услугодателю, а также при обращении на Портал – в течение 3 (трех) рабочих дней;</w:t>
            </w:r>
            <w:r>
              <w:br/>
            </w:r>
            <w:r>
              <w:rPr>
                <w:rFonts w:ascii="Times New Roman"/>
                <w:b w:val="false"/>
                <w:i w:val="false"/>
                <w:color w:val="000000"/>
                <w:sz w:val="20"/>
              </w:rPr>
              <w:t>
      2) максимально допустимое время ожидания в очереди для сдачи пакета документов – 30 минут;</w:t>
            </w:r>
            <w:r>
              <w:br/>
            </w:r>
            <w:r>
              <w:rPr>
                <w:rFonts w:ascii="Times New Roman"/>
                <w:b w:val="false"/>
                <w:i w:val="false"/>
                <w:color w:val="000000"/>
                <w:sz w:val="20"/>
              </w:rPr>
              <w:t>
      3) максимально допустимое время обслуживания – 30 минут.</w:t>
            </w:r>
            <w:r>
              <w:br/>
            </w:r>
            <w:r>
              <w:rPr>
                <w:rFonts w:ascii="Times New Roman"/>
                <w:b w:val="false"/>
                <w:i w:val="false"/>
                <w:color w:val="000000"/>
                <w:sz w:val="20"/>
              </w:rPr>
              <w:t>
      5.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0"/>
              </w:rPr>
              <w:t>
      6. Результат оказания государственной услуги – зарегистрированное свидетельство о регистрации физических и юридических лиц, осуществляющих искусственное разведение животных, виды которых включены в приложения I и II </w:t>
            </w:r>
            <w:r>
              <w:rPr>
                <w:rFonts w:ascii="Times New Roman"/>
                <w:b w:val="false"/>
                <w:i w:val="false"/>
                <w:color w:val="000000"/>
                <w:sz w:val="20"/>
              </w:rPr>
              <w:t>Конвенции</w:t>
            </w:r>
            <w:r>
              <w:rPr>
                <w:rFonts w:ascii="Times New Roman"/>
                <w:b w:val="false"/>
                <w:i w:val="false"/>
                <w:color w:val="000000"/>
                <w:sz w:val="20"/>
              </w:rPr>
              <w:t xml:space="preserve"> о международной торговле видами дикой фауны и флоры, находящимися под угрозой исчезновения, на бумажном носителе либо в форме электронного документа, удостоверенного электронной цифровой подписью (далее – ЭЦП) уполномоченного лица услугодателя.</w:t>
            </w:r>
            <w:r>
              <w:br/>
            </w:r>
            <w:r>
              <w:rPr>
                <w:rFonts w:ascii="Times New Roman"/>
                <w:b w:val="false"/>
                <w:i w:val="false"/>
                <w:color w:val="000000"/>
                <w:sz w:val="20"/>
              </w:rPr>
              <w:t>
      В случае обращения услугополучателя к услугодателю, результат оказания государственной услуги оформляется в электронном формате, распечатывается и заверяется печатью и подписью руководителя услугодателя.</w:t>
            </w:r>
            <w:r>
              <w:br/>
            </w:r>
            <w:r>
              <w:rPr>
                <w:rFonts w:ascii="Times New Roman"/>
                <w:b w:val="false"/>
                <w:i w:val="false"/>
                <w:color w:val="000000"/>
                <w:sz w:val="20"/>
              </w:rPr>
              <w:t>
      7. Государственная услуга оказывается бесплатно физическим и юридическим лицам (далее - услугополучатели).</w:t>
            </w:r>
            <w:r>
              <w:br/>
            </w:r>
            <w:r>
              <w:rPr>
                <w:rFonts w:ascii="Times New Roman"/>
                <w:b w:val="false"/>
                <w:i w:val="false"/>
                <w:color w:val="000000"/>
                <w:sz w:val="20"/>
              </w:rPr>
              <w:t>
      8. График работы:</w:t>
            </w:r>
            <w:r>
              <w:br/>
            </w:r>
            <w:r>
              <w:rPr>
                <w:rFonts w:ascii="Times New Roman"/>
                <w:b w:val="false"/>
                <w:i w:val="false"/>
                <w:color w:val="000000"/>
                <w:sz w:val="20"/>
              </w:rPr>
              <w:t xml:space="preserve">
      1) услугодателя – с понедельника по пятницу включительно с 09.00 до 18.30 часов, с перерывом на обед с 13.00 до 14.30 часов, кроме выходных и праздничных дней, согласно трудовому законодательству Республики Казахстан. </w:t>
            </w:r>
            <w:r>
              <w:br/>
            </w: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0"/>
              </w:rPr>
              <w:t>
      9. Перечень документов, необходимых для оказания государственной услуги при обращении услугополучателя (либо его представитель по нотариально заверенной доверенности):</w:t>
            </w:r>
            <w:r>
              <w:br/>
            </w:r>
            <w:r>
              <w:rPr>
                <w:rFonts w:ascii="Times New Roman"/>
                <w:b w:val="false"/>
                <w:i w:val="false"/>
                <w:color w:val="000000"/>
                <w:sz w:val="20"/>
              </w:rPr>
              <w:t>
      к услугодателю:</w:t>
            </w:r>
            <w:r>
              <w:br/>
            </w:r>
            <w:r>
              <w:rPr>
                <w:rFonts w:ascii="Times New Roman"/>
                <w:b w:val="false"/>
                <w:i w:val="false"/>
                <w:color w:val="000000"/>
                <w:sz w:val="20"/>
              </w:rPr>
              <w:t>
      1) заявка по форме согласно </w:t>
            </w:r>
            <w:r>
              <w:rPr>
                <w:rFonts w:ascii="Times New Roman"/>
                <w:b w:val="false"/>
                <w:i w:val="false"/>
                <w:color w:val="000000"/>
                <w:sz w:val="20"/>
              </w:rPr>
              <w:t>приложению</w:t>
            </w:r>
            <w:r>
              <w:rPr>
                <w:rFonts w:ascii="Times New Roman"/>
                <w:b w:val="false"/>
                <w:i w:val="false"/>
                <w:color w:val="000000"/>
                <w:sz w:val="20"/>
              </w:rPr>
              <w:t xml:space="preserve"> к настоящему стандарту государственной услуги;</w:t>
            </w:r>
            <w:r>
              <w:br/>
            </w:r>
            <w:r>
              <w:rPr>
                <w:rFonts w:ascii="Times New Roman"/>
                <w:b w:val="false"/>
                <w:i w:val="false"/>
                <w:color w:val="000000"/>
                <w:sz w:val="20"/>
              </w:rPr>
              <w:t>
      2) документ, подтверждающий происхождение вида животного (договор купли-продажи с приложением разрешения на пользование животным миром (прежнего владельца);</w:t>
            </w:r>
            <w:r>
              <w:br/>
            </w:r>
            <w:r>
              <w:rPr>
                <w:rFonts w:ascii="Times New Roman"/>
                <w:b w:val="false"/>
                <w:i w:val="false"/>
                <w:color w:val="000000"/>
                <w:sz w:val="20"/>
              </w:rPr>
              <w:t>
      3) </w:t>
            </w:r>
            <w:r>
              <w:rPr>
                <w:rFonts w:ascii="Times New Roman"/>
                <w:b w:val="false"/>
                <w:i w:val="false"/>
                <w:color w:val="000000"/>
                <w:sz w:val="20"/>
              </w:rPr>
              <w:t>разрешение</w:t>
            </w:r>
            <w:r>
              <w:rPr>
                <w:rFonts w:ascii="Times New Roman"/>
                <w:b w:val="false"/>
                <w:i w:val="false"/>
                <w:color w:val="000000"/>
                <w:sz w:val="20"/>
              </w:rPr>
              <w:t xml:space="preserve"> на пользование животным миром;</w:t>
            </w:r>
            <w:r>
              <w:br/>
            </w:r>
            <w:r>
              <w:rPr>
                <w:rFonts w:ascii="Times New Roman"/>
                <w:b w:val="false"/>
                <w:i w:val="false"/>
                <w:color w:val="000000"/>
                <w:sz w:val="20"/>
              </w:rPr>
              <w:t>
      4) </w:t>
            </w:r>
            <w:r>
              <w:rPr>
                <w:rFonts w:ascii="Times New Roman"/>
                <w:b w:val="false"/>
                <w:i w:val="false"/>
                <w:color w:val="000000"/>
                <w:sz w:val="20"/>
              </w:rPr>
              <w:t>разрешение</w:t>
            </w:r>
            <w:r>
              <w:rPr>
                <w:rFonts w:ascii="Times New Roman"/>
                <w:b w:val="false"/>
                <w:i w:val="false"/>
                <w:color w:val="000000"/>
                <w:sz w:val="20"/>
              </w:rPr>
              <w:t xml:space="preserve"> на ввоз в Республику Казахстан животных, виды которых включены в приложения I и II </w:t>
            </w:r>
            <w:r>
              <w:rPr>
                <w:rFonts w:ascii="Times New Roman"/>
                <w:b w:val="false"/>
                <w:i w:val="false"/>
                <w:color w:val="000000"/>
                <w:sz w:val="20"/>
              </w:rPr>
              <w:t>Конвенции</w:t>
            </w:r>
            <w:r>
              <w:rPr>
                <w:rFonts w:ascii="Times New Roman"/>
                <w:b w:val="false"/>
                <w:i w:val="false"/>
                <w:color w:val="000000"/>
                <w:sz w:val="20"/>
              </w:rPr>
              <w:t xml:space="preserve"> о международной торговле видами дикой фауны и флоры, находящимися под угрозой исчезновения.</w:t>
            </w:r>
            <w:r>
              <w:br/>
            </w:r>
            <w:r>
              <w:rPr>
                <w:rFonts w:ascii="Times New Roman"/>
                <w:b w:val="false"/>
                <w:i w:val="false"/>
                <w:color w:val="000000"/>
                <w:sz w:val="20"/>
              </w:rPr>
              <w:t>
      Сведения о государственной регистрации (перерегистрации) юридического лица, государственной регистрации индивидуального предпринимателя услугодатель получает из соответствующих государственных информационных систем посредством портала в форме электронных документов, удостоверенных ЭЦП уполномоченных должностных лиц.</w:t>
            </w:r>
            <w:r>
              <w:br/>
            </w:r>
            <w:r>
              <w:rPr>
                <w:rFonts w:ascii="Times New Roman"/>
                <w:b w:val="false"/>
                <w:i w:val="false"/>
                <w:color w:val="000000"/>
                <w:sz w:val="20"/>
              </w:rPr>
              <w:t>
      на портал:</w:t>
            </w:r>
            <w:r>
              <w:br/>
            </w:r>
            <w:r>
              <w:rPr>
                <w:rFonts w:ascii="Times New Roman"/>
                <w:b w:val="false"/>
                <w:i w:val="false"/>
                <w:color w:val="000000"/>
                <w:sz w:val="20"/>
              </w:rPr>
              <w:t>
      1) запрос в форме электронного документа, удостоверенного ЭЦП услугополучателя:</w:t>
            </w:r>
            <w:r>
              <w:br/>
            </w:r>
            <w:r>
              <w:rPr>
                <w:rFonts w:ascii="Times New Roman"/>
                <w:b w:val="false"/>
                <w:i w:val="false"/>
                <w:color w:val="000000"/>
                <w:sz w:val="20"/>
              </w:rPr>
              <w:t>
      2) документ, подтверждающий происхождение вида животного (договор купли-продажи с приложением разрешения на пользование животным миром (прежнего владельца) в виде электронного документа;</w:t>
            </w:r>
            <w:r>
              <w:br/>
            </w:r>
            <w:r>
              <w:rPr>
                <w:rFonts w:ascii="Times New Roman"/>
                <w:b w:val="false"/>
                <w:i w:val="false"/>
                <w:color w:val="000000"/>
                <w:sz w:val="20"/>
              </w:rPr>
              <w:t>
      3) разрешение на пользование животным миром в виде формы сведений;</w:t>
            </w:r>
            <w:r>
              <w:br/>
            </w:r>
            <w:r>
              <w:rPr>
                <w:rFonts w:ascii="Times New Roman"/>
                <w:b w:val="false"/>
                <w:i w:val="false"/>
                <w:color w:val="000000"/>
                <w:sz w:val="20"/>
              </w:rPr>
              <w:t>
      4) </w:t>
            </w:r>
            <w:r>
              <w:rPr>
                <w:rFonts w:ascii="Times New Roman"/>
                <w:b w:val="false"/>
                <w:i w:val="false"/>
                <w:color w:val="000000"/>
                <w:sz w:val="20"/>
              </w:rPr>
              <w:t>разрешение</w:t>
            </w:r>
            <w:r>
              <w:rPr>
                <w:rFonts w:ascii="Times New Roman"/>
                <w:b w:val="false"/>
                <w:i w:val="false"/>
                <w:color w:val="000000"/>
                <w:sz w:val="20"/>
              </w:rPr>
              <w:t xml:space="preserve"> на ввоз в Республику Казахстан животных, виды которых включены в приложения I и II Конвенции о международной торговле видами дикой фауны и флоры, находящимися под угрозой исчезновения, в виде формы сведений.</w:t>
            </w:r>
            <w:r>
              <w:br/>
            </w:r>
            <w:r>
              <w:rPr>
                <w:rFonts w:ascii="Times New Roman"/>
                <w:b w:val="false"/>
                <w:i w:val="false"/>
                <w:color w:val="000000"/>
                <w:sz w:val="20"/>
              </w:rPr>
              <w:t>
      На портале прием электронного запроса осуществляется в «личном кабинете» услугополучателя. Документы представляются в виде электронных копий документов, удостоверенных ЭЦП услугополучателя.</w:t>
            </w:r>
            <w:r>
              <w:br/>
            </w:r>
            <w:r>
              <w:rPr>
                <w:rFonts w:ascii="Times New Roman"/>
                <w:b w:val="false"/>
                <w:i w:val="false"/>
                <w:color w:val="000000"/>
                <w:sz w:val="20"/>
              </w:rPr>
              <w:t>
      Сведения о документах, удостоверяющих личность, о регистрации (перерегистрации) в качестве юридического лица, о государственной регистрации в качестве индивидуального предпринимателя, содержащиеся в государственных информационных системах, услугодатель получает из соответствующих государственных систем посредством портала в форме электронных документов, удостоверенных ЭЦП уполномоченных должностных лиц.</w:t>
            </w:r>
            <w:r>
              <w:br/>
            </w:r>
            <w:r>
              <w:rPr>
                <w:rFonts w:ascii="Times New Roman"/>
                <w:b w:val="false"/>
                <w:i w:val="false"/>
                <w:color w:val="000000"/>
                <w:sz w:val="20"/>
              </w:rPr>
              <w:t>
      При сдаче услугополучателем всех необходимых документов:</w:t>
            </w:r>
            <w:r>
              <w:br/>
            </w:r>
            <w:r>
              <w:rPr>
                <w:rFonts w:ascii="Times New Roman"/>
                <w:b w:val="false"/>
                <w:i w:val="false"/>
                <w:color w:val="000000"/>
                <w:sz w:val="20"/>
              </w:rPr>
              <w:t>
      1) услугодателю –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r>
              <w:br/>
            </w:r>
            <w:r>
              <w:rPr>
                <w:rFonts w:ascii="Times New Roman"/>
                <w:b w:val="false"/>
                <w:i w:val="false"/>
                <w:color w:val="000000"/>
                <w:sz w:val="20"/>
              </w:rPr>
              <w:t>
      2) через портал услугополучателю в «личный кабинет»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p>
            <w:pPr>
              <w:spacing w:after="0"/>
              <w:ind w:left="0"/>
              <w:jc w:val="both"/>
            </w:pPr>
            <w:r>
              <w:rPr>
                <w:rFonts w:ascii="Times New Roman"/>
                <w:b/>
                <w:i w:val="false"/>
                <w:color w:val="000000"/>
              </w:rPr>
              <w:t xml:space="preserve"> 3. Порядок обжалования решений, действий (бездействий)</w:t>
            </w:r>
            <w:r>
              <w:br/>
            </w:r>
            <w:r>
              <w:rPr>
                <w:rFonts w:ascii="Times New Roman"/>
                <w:b/>
                <w:i w:val="false"/>
                <w:color w:val="000000"/>
              </w:rPr>
              <w:t>
центральных государственных органов, а также услугодателей и</w:t>
            </w:r>
            <w:r>
              <w:br/>
            </w:r>
            <w:r>
              <w:rPr>
                <w:rFonts w:ascii="Times New Roman"/>
                <w:b/>
                <w:i w:val="false"/>
                <w:color w:val="000000"/>
              </w:rPr>
              <w:t>
(или) его должностных лиц по вопросам оказания государственных</w:t>
            </w:r>
            <w:r>
              <w:br/>
            </w:r>
            <w:r>
              <w:rPr>
                <w:rFonts w:ascii="Times New Roman"/>
                <w:b/>
                <w:i w:val="false"/>
                <w:color w:val="000000"/>
              </w:rPr>
              <w:t>
услуг</w:t>
            </w:r>
          </w:p>
          <w:p>
            <w:pPr>
              <w:spacing w:after="20"/>
              <w:ind w:left="20"/>
              <w:jc w:val="both"/>
            </w:pPr>
            <w:r>
              <w:rPr>
                <w:rFonts w:ascii="Times New Roman"/>
                <w:b w:val="false"/>
                <w:i w:val="false"/>
                <w:color w:val="000000"/>
                <w:sz w:val="20"/>
              </w:rPr>
              <w:t>      10. Для обжалования решений, действий (бездействий) Министерства,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0"/>
              </w:rPr>
              <w:t>пункте 12</w:t>
            </w:r>
            <w:r>
              <w:rPr>
                <w:rFonts w:ascii="Times New Roman"/>
                <w:b w:val="false"/>
                <w:i w:val="false"/>
                <w:color w:val="000000"/>
                <w:sz w:val="20"/>
              </w:rPr>
              <w:t xml:space="preserve"> настоящего стандарта государственной услуги, либо Министерства по адресу: 010000, город Астана, Дом министерств (левый берег), улица Орынбор № 8, подъезд № 14, телефон 8 (7172) 74 08 09.</w:t>
            </w:r>
            <w:r>
              <w:br/>
            </w:r>
            <w:r>
              <w:rPr>
                <w:rFonts w:ascii="Times New Roman"/>
                <w:b w:val="false"/>
                <w:i w:val="false"/>
                <w:color w:val="000000"/>
                <w:sz w:val="20"/>
              </w:rPr>
              <w:t>
      Жалобы принимаются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0"/>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жалобы,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0"/>
              </w:rPr>
              <w:t>
      Жалоба услугополучателя, поступившая в адрес услугодателя, Министерства, подлежит рассмотрению в течение пяти рабочих дней со дня ее регистрации.</w:t>
            </w:r>
            <w:r>
              <w:br/>
            </w:r>
            <w:r>
              <w:rPr>
                <w:rFonts w:ascii="Times New Roman"/>
                <w:b w:val="false"/>
                <w:i w:val="false"/>
                <w:color w:val="000000"/>
                <w:sz w:val="20"/>
              </w:rPr>
              <w:t>
      При обращении через портал информацию о порядке обжалования можно получить по телефону единого контакт-центра 1414.</w:t>
            </w:r>
            <w:r>
              <w:br/>
            </w:r>
            <w:r>
              <w:rPr>
                <w:rFonts w:ascii="Times New Roman"/>
                <w:b w:val="false"/>
                <w:i w:val="false"/>
                <w:color w:val="000000"/>
                <w:sz w:val="20"/>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0"/>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0"/>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r>
              <w:br/>
            </w:r>
            <w:r>
              <w:rPr>
                <w:rFonts w:ascii="Times New Roman"/>
                <w:b w:val="false"/>
                <w:i w:val="false"/>
                <w:color w:val="000000"/>
                <w:sz w:val="20"/>
              </w:rPr>
              <w:t>
      В жалобе:</w:t>
            </w:r>
            <w:r>
              <w:br/>
            </w:r>
            <w:r>
              <w:rPr>
                <w:rFonts w:ascii="Times New Roman"/>
                <w:b w:val="false"/>
                <w:i w:val="false"/>
                <w:color w:val="000000"/>
                <w:sz w:val="20"/>
              </w:rPr>
              <w:t>
      1) физического лица – указываются его фамилия, имя, а также по желанию отчество, почтовый адрес;</w:t>
            </w:r>
            <w:r>
              <w:br/>
            </w:r>
            <w:r>
              <w:rPr>
                <w:rFonts w:ascii="Times New Roman"/>
                <w:b w:val="false"/>
                <w:i w:val="false"/>
                <w:color w:val="000000"/>
                <w:sz w:val="20"/>
              </w:rPr>
              <w:t>
      2) юридического лица – указываются его наименование, почтовый адрес, исходящий номер и дата. Обращение должно быть подписано услугополучателем.</w:t>
            </w:r>
            <w:r>
              <w:br/>
            </w:r>
            <w:r>
              <w:rPr>
                <w:rFonts w:ascii="Times New Roman"/>
                <w:b w:val="false"/>
                <w:i w:val="false"/>
                <w:color w:val="000000"/>
                <w:sz w:val="20"/>
              </w:rPr>
              <w:t>
      11.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 порядке.</w:t>
            </w:r>
          </w:p>
          <w:p>
            <w:pPr>
              <w:spacing w:after="0"/>
              <w:ind w:left="0"/>
              <w:jc w:val="both"/>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 электронной</w:t>
            </w:r>
            <w:r>
              <w:br/>
            </w:r>
            <w:r>
              <w:rPr>
                <w:rFonts w:ascii="Times New Roman"/>
                <w:b/>
                <w:i w:val="false"/>
                <w:color w:val="000000"/>
              </w:rPr>
              <w:t>
форме</w:t>
            </w:r>
          </w:p>
          <w:p>
            <w:pPr>
              <w:spacing w:after="20"/>
              <w:ind w:left="20"/>
              <w:jc w:val="both"/>
            </w:pPr>
            <w:r>
              <w:rPr>
                <w:rFonts w:ascii="Times New Roman"/>
                <w:b w:val="false"/>
                <w:i w:val="false"/>
                <w:color w:val="000000"/>
                <w:sz w:val="20"/>
              </w:rPr>
              <w:t>      12. Адреса мест оказания государственной услуги размещены на интернет-ресурсах:</w:t>
            </w:r>
            <w:r>
              <w:br/>
            </w:r>
            <w:r>
              <w:rPr>
                <w:rFonts w:ascii="Times New Roman"/>
                <w:b w:val="false"/>
                <w:i w:val="false"/>
                <w:color w:val="000000"/>
                <w:sz w:val="20"/>
              </w:rPr>
              <w:t>
      1) Министерства: www.eco.gov.kz;</w:t>
            </w:r>
            <w:r>
              <w:br/>
            </w:r>
            <w:r>
              <w:rPr>
                <w:rFonts w:ascii="Times New Roman"/>
                <w:b w:val="false"/>
                <w:i w:val="false"/>
                <w:color w:val="000000"/>
                <w:sz w:val="20"/>
              </w:rPr>
              <w:t>
      2 услугодателя: www.fhc.kz, раздел «Государственные услуги».</w:t>
            </w:r>
            <w:r>
              <w:br/>
            </w:r>
            <w:r>
              <w:rPr>
                <w:rFonts w:ascii="Times New Roman"/>
                <w:b w:val="false"/>
                <w:i w:val="false"/>
                <w:color w:val="000000"/>
                <w:sz w:val="20"/>
              </w:rPr>
              <w:t>
      13.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14. Услугополучатель имеет возможность получения информации о порядке и статусе оказания государственной услуги в режиме удаленного доступа по средствам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15. Контактные телефоны справочных служб по вопросам оказания государственной услуги: 8 (7172) 58 00 58 и единого контакт-центра по вопросам оказания государственных услуг: (1414).</w:t>
            </w:r>
          </w:p>
          <w:p>
            <w:pPr>
              <w:spacing w:after="20"/>
              <w:ind w:left="20"/>
              <w:jc w:val="both"/>
            </w:pPr>
            <w:r>
              <w:rPr>
                <w:rFonts w:ascii="Times New Roman"/>
                <w:b w:val="false"/>
                <w:i w:val="false"/>
                <w:color w:val="000000"/>
                <w:sz w:val="20"/>
              </w:rPr>
              <w:t xml:space="preserve">Приложение                </w:t>
            </w:r>
            <w:r>
              <w:br/>
            </w:r>
            <w:r>
              <w:rPr>
                <w:rFonts w:ascii="Times New Roman"/>
                <w:b w:val="false"/>
                <w:i w:val="false"/>
                <w:color w:val="000000"/>
                <w:sz w:val="20"/>
              </w:rPr>
              <w:t xml:space="preserve">
к стандарту государственной услуги  </w:t>
            </w:r>
            <w:r>
              <w:br/>
            </w:r>
            <w:r>
              <w:rPr>
                <w:rFonts w:ascii="Times New Roman"/>
                <w:b w:val="false"/>
                <w:i w:val="false"/>
                <w:color w:val="000000"/>
                <w:sz w:val="20"/>
              </w:rPr>
              <w:t xml:space="preserve">
регистрации в административном органе </w:t>
            </w:r>
            <w:r>
              <w:br/>
            </w:r>
            <w:r>
              <w:rPr>
                <w:rFonts w:ascii="Times New Roman"/>
                <w:b w:val="false"/>
                <w:i w:val="false"/>
                <w:color w:val="000000"/>
                <w:sz w:val="20"/>
              </w:rPr>
              <w:t xml:space="preserve">
физических и юридических лиц,     </w:t>
            </w:r>
            <w:r>
              <w:br/>
            </w:r>
            <w:r>
              <w:rPr>
                <w:rFonts w:ascii="Times New Roman"/>
                <w:b w:val="false"/>
                <w:i w:val="false"/>
                <w:color w:val="000000"/>
                <w:sz w:val="20"/>
              </w:rPr>
              <w:t>
осуществляющих искусственное разведение</w:t>
            </w:r>
            <w:r>
              <w:br/>
            </w:r>
            <w:r>
              <w:rPr>
                <w:rFonts w:ascii="Times New Roman"/>
                <w:b w:val="false"/>
                <w:i w:val="false"/>
                <w:color w:val="000000"/>
                <w:sz w:val="20"/>
              </w:rPr>
              <w:t xml:space="preserve">
животных, виды которых включены в   </w:t>
            </w:r>
            <w:r>
              <w:br/>
            </w:r>
            <w:r>
              <w:rPr>
                <w:rFonts w:ascii="Times New Roman"/>
                <w:b w:val="false"/>
                <w:i w:val="false"/>
                <w:color w:val="000000"/>
                <w:sz w:val="20"/>
              </w:rPr>
              <w:t xml:space="preserve">
приложения I и II Конвенции о     </w:t>
            </w:r>
            <w:r>
              <w:br/>
            </w:r>
            <w:r>
              <w:rPr>
                <w:rFonts w:ascii="Times New Roman"/>
                <w:b w:val="false"/>
                <w:i w:val="false"/>
                <w:color w:val="000000"/>
                <w:sz w:val="20"/>
              </w:rPr>
              <w:t xml:space="preserve">
международной торговле видами дикой  </w:t>
            </w:r>
            <w:r>
              <w:br/>
            </w:r>
            <w:r>
              <w:rPr>
                <w:rFonts w:ascii="Times New Roman"/>
                <w:b w:val="false"/>
                <w:i w:val="false"/>
                <w:color w:val="000000"/>
                <w:sz w:val="20"/>
              </w:rPr>
              <w:t>
фауны и флоры, находящимися под угрозой</w:t>
            </w:r>
            <w:r>
              <w:br/>
            </w:r>
            <w:r>
              <w:rPr>
                <w:rFonts w:ascii="Times New Roman"/>
                <w:b w:val="false"/>
                <w:i w:val="false"/>
                <w:color w:val="000000"/>
                <w:sz w:val="20"/>
              </w:rPr>
              <w:t xml:space="preserve">
исчезновения              </w:t>
            </w:r>
          </w:p>
          <w:p>
            <w:pPr>
              <w:spacing w:after="20"/>
              <w:ind w:left="20"/>
              <w:jc w:val="both"/>
            </w:pPr>
            <w:r>
              <w:rPr>
                <w:rFonts w:ascii="Times New Roman"/>
                <w:b w:val="false"/>
                <w:i w:val="false"/>
                <w:color w:val="000000"/>
                <w:sz w:val="20"/>
              </w:rPr>
              <w:t>Форма</w:t>
            </w:r>
          </w:p>
          <w:p>
            <w:pPr>
              <w:spacing w:after="20"/>
              <w:ind w:left="20"/>
              <w:jc w:val="both"/>
            </w:pPr>
            <w:r>
              <w:rPr>
                <w:rFonts w:ascii="Times New Roman"/>
                <w:b/>
                <w:i w:val="false"/>
                <w:color w:val="000000"/>
                <w:sz w:val="20"/>
              </w:rPr>
              <w:t>                            Заявление</w:t>
            </w:r>
            <w:r>
              <w:br/>
            </w:r>
            <w:r>
              <w:rPr>
                <w:rFonts w:ascii="Times New Roman"/>
                <w:b w:val="false"/>
                <w:i w:val="false"/>
                <w:color w:val="000000"/>
                <w:sz w:val="20"/>
              </w:rPr>
              <w:t>
</w:t>
            </w:r>
            <w:r>
              <w:rPr>
                <w:rFonts w:ascii="Times New Roman"/>
                <w:b/>
                <w:i w:val="false"/>
                <w:color w:val="000000"/>
                <w:sz w:val="20"/>
              </w:rPr>
              <w:t>  на регистрацию физических и юридических лиц, осуществляющих</w:t>
            </w:r>
            <w:r>
              <w:br/>
            </w:r>
            <w:r>
              <w:rPr>
                <w:rFonts w:ascii="Times New Roman"/>
                <w:b w:val="false"/>
                <w:i w:val="false"/>
                <w:color w:val="000000"/>
                <w:sz w:val="20"/>
              </w:rPr>
              <w:t>
</w:t>
            </w:r>
            <w:r>
              <w:rPr>
                <w:rFonts w:ascii="Times New Roman"/>
                <w:b/>
                <w:i w:val="false"/>
                <w:color w:val="000000"/>
                <w:sz w:val="20"/>
              </w:rPr>
              <w:t>   искусственное разведение животных, виды которых включены в</w:t>
            </w:r>
            <w:r>
              <w:br/>
            </w:r>
            <w:r>
              <w:rPr>
                <w:rFonts w:ascii="Times New Roman"/>
                <w:b w:val="false"/>
                <w:i w:val="false"/>
                <w:color w:val="000000"/>
                <w:sz w:val="20"/>
              </w:rPr>
              <w:t>
   </w:t>
            </w:r>
            <w:r>
              <w:rPr>
                <w:rFonts w:ascii="Times New Roman"/>
                <w:b/>
                <w:i w:val="false"/>
                <w:color w:val="000000"/>
                <w:sz w:val="20"/>
              </w:rPr>
              <w:t>приложения I и II Конвенции о международной торговле видами</w:t>
            </w:r>
            <w:r>
              <w:br/>
            </w:r>
            <w:r>
              <w:rPr>
                <w:rFonts w:ascii="Times New Roman"/>
                <w:b w:val="false"/>
                <w:i w:val="false"/>
                <w:color w:val="000000"/>
                <w:sz w:val="20"/>
              </w:rPr>
              <w:t>
   </w:t>
            </w:r>
            <w:r>
              <w:rPr>
                <w:rFonts w:ascii="Times New Roman"/>
                <w:b/>
                <w:i w:val="false"/>
                <w:color w:val="000000"/>
                <w:sz w:val="20"/>
              </w:rPr>
              <w:t>дикой фауны и флоры, находящимися под угрозой исчезновения</w:t>
            </w:r>
          </w:p>
          <w:p>
            <w:pPr>
              <w:spacing w:after="20"/>
              <w:ind w:left="20"/>
              <w:jc w:val="both"/>
            </w:pPr>
            <w:r>
              <w:rPr>
                <w:rFonts w:ascii="Times New Roman"/>
                <w:b w:val="false"/>
                <w:i w:val="false"/>
                <w:color w:val="000000"/>
                <w:sz w:val="20"/>
              </w:rPr>
              <w:t>      Прошу выдать свидетельство о регистрации физических и</w:t>
            </w:r>
            <w:r>
              <w:br/>
            </w:r>
            <w:r>
              <w:rPr>
                <w:rFonts w:ascii="Times New Roman"/>
                <w:b w:val="false"/>
                <w:i w:val="false"/>
                <w:color w:val="000000"/>
                <w:sz w:val="20"/>
              </w:rPr>
              <w:t>
юридических лиц, осуществляющих искусственное разведение животных,</w:t>
            </w:r>
            <w:r>
              <w:br/>
            </w:r>
            <w:r>
              <w:rPr>
                <w:rFonts w:ascii="Times New Roman"/>
                <w:b w:val="false"/>
                <w:i w:val="false"/>
                <w:color w:val="000000"/>
                <w:sz w:val="20"/>
              </w:rPr>
              <w:t>
виды которых включены в приложения I и II </w:t>
            </w:r>
            <w:r>
              <w:rPr>
                <w:rFonts w:ascii="Times New Roman"/>
                <w:b w:val="false"/>
                <w:i w:val="false"/>
                <w:color w:val="000000"/>
                <w:sz w:val="20"/>
              </w:rPr>
              <w:t>Конвенции</w:t>
            </w:r>
            <w:r>
              <w:rPr>
                <w:rFonts w:ascii="Times New Roman"/>
                <w:b w:val="false"/>
                <w:i w:val="false"/>
                <w:color w:val="000000"/>
                <w:sz w:val="20"/>
              </w:rPr>
              <w:t xml:space="preserve"> о международной</w:t>
            </w:r>
            <w:r>
              <w:br/>
            </w:r>
            <w:r>
              <w:rPr>
                <w:rFonts w:ascii="Times New Roman"/>
                <w:b w:val="false"/>
                <w:i w:val="false"/>
                <w:color w:val="000000"/>
                <w:sz w:val="20"/>
              </w:rPr>
              <w:t>
торговле видами дикой фауны и флоры, находящимися под угрозой</w:t>
            </w:r>
            <w:r>
              <w:br/>
            </w:r>
            <w:r>
              <w:rPr>
                <w:rFonts w:ascii="Times New Roman"/>
                <w:b w:val="false"/>
                <w:i w:val="false"/>
                <w:color w:val="000000"/>
                <w:sz w:val="20"/>
              </w:rPr>
              <w:t>
исчезновения</w:t>
            </w:r>
            <w:r>
              <w:br/>
            </w:r>
            <w:r>
              <w:rPr>
                <w:rFonts w:ascii="Times New Roman"/>
                <w:b w:val="false"/>
                <w:i w:val="false"/>
                <w:color w:val="000000"/>
                <w:sz w:val="20"/>
              </w:rPr>
              <w:t>
Наименование видов животных: ________________________________________</w:t>
            </w:r>
            <w:r>
              <w:br/>
            </w:r>
            <w:r>
              <w:rPr>
                <w:rFonts w:ascii="Times New Roman"/>
                <w:b w:val="false"/>
                <w:i w:val="false"/>
                <w:color w:val="000000"/>
                <w:sz w:val="20"/>
              </w:rPr>
              <w:t>
                     (на государственном, русском и латинском языках)</w:t>
            </w:r>
            <w:r>
              <w:br/>
            </w:r>
            <w:r>
              <w:rPr>
                <w:rFonts w:ascii="Times New Roman"/>
                <w:b w:val="false"/>
                <w:i w:val="false"/>
                <w:color w:val="000000"/>
                <w:sz w:val="20"/>
              </w:rPr>
              <w:t>
Происхождение видов животных: _______________________________________</w:t>
            </w:r>
            <w:r>
              <w:br/>
            </w:r>
            <w:r>
              <w:rPr>
                <w:rFonts w:ascii="Times New Roman"/>
                <w:b w:val="false"/>
                <w:i w:val="false"/>
                <w:color w:val="000000"/>
                <w:sz w:val="20"/>
              </w:rPr>
              <w:t>
                         (разведен в неволе или полувольных условиях)</w:t>
            </w:r>
            <w:r>
              <w:br/>
            </w:r>
            <w:r>
              <w:rPr>
                <w:rFonts w:ascii="Times New Roman"/>
                <w:b w:val="false"/>
                <w:i w:val="false"/>
                <w:color w:val="000000"/>
                <w:sz w:val="20"/>
              </w:rPr>
              <w:t>
Адрес: _____________________________________________________________</w:t>
            </w:r>
            <w:r>
              <w:br/>
            </w:r>
            <w:r>
              <w:rPr>
                <w:rFonts w:ascii="Times New Roman"/>
                <w:b w:val="false"/>
                <w:i w:val="false"/>
                <w:color w:val="000000"/>
                <w:sz w:val="20"/>
              </w:rPr>
              <w:t>
            (физического лица/ индивидуального предпринимателя/</w:t>
            </w:r>
            <w:r>
              <w:br/>
            </w:r>
            <w:r>
              <w:rPr>
                <w:rFonts w:ascii="Times New Roman"/>
                <w:b w:val="false"/>
                <w:i w:val="false"/>
                <w:color w:val="000000"/>
                <w:sz w:val="20"/>
              </w:rPr>
              <w:t>
                             юридического лица)</w:t>
            </w:r>
          </w:p>
          <w:p>
            <w:pPr>
              <w:spacing w:after="20"/>
              <w:ind w:left="20"/>
              <w:jc w:val="both"/>
            </w:pPr>
            <w:r>
              <w:rPr>
                <w:rFonts w:ascii="Times New Roman"/>
                <w:b w:val="false"/>
                <w:i w:val="false"/>
                <w:color w:val="000000"/>
                <w:sz w:val="20"/>
              </w:rPr>
              <w:t>____________ 20__ г.  ______________________________________________</w:t>
            </w:r>
            <w:r>
              <w:br/>
            </w:r>
            <w:r>
              <w:rPr>
                <w:rFonts w:ascii="Times New Roman"/>
                <w:b w:val="false"/>
                <w:i w:val="false"/>
                <w:color w:val="000000"/>
                <w:sz w:val="20"/>
              </w:rPr>
              <w:t>
(дата подачи заявки) (подпись, фамилия, имя, отчество (при наличии).</w:t>
            </w:r>
          </w:p>
          <w:p>
            <w:pPr>
              <w:spacing w:after="20"/>
              <w:ind w:left="20"/>
              <w:jc w:val="both"/>
            </w:pPr>
            <w:r>
              <w:rPr>
                <w:rFonts w:ascii="Times New Roman"/>
                <w:b w:val="false"/>
                <w:i w:val="false"/>
                <w:color w:val="000000"/>
                <w:sz w:val="20"/>
              </w:rPr>
              <w:t>      Место печати</w:t>
            </w:r>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постановлением Правительства</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3 июня 2014 года № 607 </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«Выдача разрешения на осуществление любительского (спортивного)</w:t>
            </w:r>
            <w:r>
              <w:br/>
            </w:r>
            <w:r>
              <w:rPr>
                <w:rFonts w:ascii="Times New Roman"/>
                <w:b/>
                <w:i w:val="false"/>
                <w:color w:val="000000"/>
              </w:rPr>
              <w:t>
рыболовства, мелиоративного лова, научно-исследовательского</w:t>
            </w:r>
            <w:r>
              <w:br/>
            </w:r>
            <w:r>
              <w:rPr>
                <w:rFonts w:ascii="Times New Roman"/>
                <w:b/>
                <w:i w:val="false"/>
                <w:color w:val="000000"/>
              </w:rPr>
              <w:t>
лова, лова в воспроизводственных целях на водных объектах,</w:t>
            </w:r>
            <w:r>
              <w:br/>
            </w:r>
            <w:r>
              <w:rPr>
                <w:rFonts w:ascii="Times New Roman"/>
                <w:b/>
                <w:i w:val="false"/>
                <w:color w:val="000000"/>
              </w:rPr>
              <w:t>
расположенных на особо охраняемых природных территориях со</w:t>
            </w:r>
            <w:r>
              <w:br/>
            </w:r>
            <w:r>
              <w:rPr>
                <w:rFonts w:ascii="Times New Roman"/>
                <w:b/>
                <w:i w:val="false"/>
                <w:color w:val="000000"/>
              </w:rPr>
              <w:t>
статусом юридического лица, на основании биологического</w:t>
            </w:r>
            <w:r>
              <w:br/>
            </w:r>
            <w:r>
              <w:rPr>
                <w:rFonts w:ascii="Times New Roman"/>
                <w:b/>
                <w:i w:val="false"/>
                <w:color w:val="000000"/>
              </w:rPr>
              <w:t>
обоснования при наличии положительного заключения</w:t>
            </w:r>
            <w:r>
              <w:br/>
            </w:r>
            <w:r>
              <w:rPr>
                <w:rFonts w:ascii="Times New Roman"/>
                <w:b/>
                <w:i w:val="false"/>
                <w:color w:val="000000"/>
              </w:rPr>
              <w:t>
государственной экологической экспертизы» 1. Общие положения</w:t>
            </w:r>
          </w:p>
          <w:p>
            <w:pPr>
              <w:spacing w:after="20"/>
              <w:ind w:left="20"/>
              <w:jc w:val="both"/>
            </w:pPr>
            <w:r>
              <w:rPr>
                <w:rFonts w:ascii="Times New Roman"/>
                <w:b w:val="false"/>
                <w:i w:val="false"/>
                <w:color w:val="000000"/>
                <w:sz w:val="20"/>
              </w:rPr>
              <w:t>      1. Государственная услуга «Выдача разрешения на осуществление любительского (спортивного) рыболовства, мелиоративного лова, научно-исследовательского лова, лова в воспроизводственных целях на водных объектах, расположенных на особо охраняемых природных территориях со статусом юридического лица, на основании биологического обоснования при наличии положительного заключения государственной экологической экспертизы» (далее – государственная услуга).</w:t>
            </w:r>
            <w:r>
              <w:br/>
            </w:r>
            <w:r>
              <w:rPr>
                <w:rFonts w:ascii="Times New Roman"/>
                <w:b w:val="false"/>
                <w:i w:val="false"/>
                <w:color w:val="000000"/>
                <w:sz w:val="20"/>
              </w:rPr>
              <w:t>
      2. Стандарт государственной услуги разработан Министерством окружающей среды и водных ресурсов Республики Казахстан (далее – Министерство).</w:t>
            </w:r>
            <w:r>
              <w:br/>
            </w:r>
            <w:r>
              <w:rPr>
                <w:rFonts w:ascii="Times New Roman"/>
                <w:b w:val="false"/>
                <w:i w:val="false"/>
                <w:color w:val="000000"/>
                <w:sz w:val="20"/>
              </w:rPr>
              <w:t>
      3. Государственная услуга оказывается природоохранными учреждениями (далее – услугодатель).</w:t>
            </w:r>
            <w:r>
              <w:br/>
            </w:r>
            <w:r>
              <w:rPr>
                <w:rFonts w:ascii="Times New Roman"/>
                <w:b w:val="false"/>
                <w:i w:val="false"/>
                <w:color w:val="000000"/>
                <w:sz w:val="20"/>
              </w:rPr>
              <w:t>
      Прием заявлений и выдача результатов оказания государственной услуги осуществляются через канцелярию услугодателя.</w:t>
            </w:r>
          </w:p>
          <w:p>
            <w:pPr>
              <w:spacing w:after="0"/>
              <w:ind w:left="0"/>
              <w:jc w:val="both"/>
            </w:pPr>
            <w:r>
              <w:rPr>
                <w:rFonts w:ascii="Times New Roman"/>
                <w:b/>
                <w:i w:val="false"/>
                <w:color w:val="000000"/>
              </w:rPr>
              <w:t xml:space="preserve"> 2. Порядок оказания государственной услуги</w:t>
            </w:r>
          </w:p>
          <w:p>
            <w:pPr>
              <w:spacing w:after="20"/>
              <w:ind w:left="20"/>
              <w:jc w:val="both"/>
            </w:pPr>
            <w:r>
              <w:rPr>
                <w:rFonts w:ascii="Times New Roman"/>
                <w:b w:val="false"/>
                <w:i w:val="false"/>
                <w:color w:val="000000"/>
                <w:sz w:val="20"/>
              </w:rPr>
              <w:t>      4. Срок оказания государственной услуги:</w:t>
            </w:r>
            <w:r>
              <w:br/>
            </w:r>
            <w:r>
              <w:rPr>
                <w:rFonts w:ascii="Times New Roman"/>
                <w:b w:val="false"/>
                <w:i w:val="false"/>
                <w:color w:val="000000"/>
                <w:sz w:val="20"/>
              </w:rPr>
              <w:t>
      1) с момента сдачи пакета документов услугодателю:</w:t>
            </w:r>
            <w:r>
              <w:br/>
            </w:r>
            <w:r>
              <w:rPr>
                <w:rFonts w:ascii="Times New Roman"/>
                <w:b w:val="false"/>
                <w:i w:val="false"/>
                <w:color w:val="000000"/>
                <w:sz w:val="20"/>
              </w:rPr>
              <w:t>
      на любительское (спортивное) рыболовства – в течение 1 (одного) рабочего дня;</w:t>
            </w:r>
            <w:r>
              <w:br/>
            </w:r>
            <w:r>
              <w:rPr>
                <w:rFonts w:ascii="Times New Roman"/>
                <w:b w:val="false"/>
                <w:i w:val="false"/>
                <w:color w:val="000000"/>
                <w:sz w:val="20"/>
              </w:rPr>
              <w:t>
      на мелиоративный лов, научно-исследовательский лов и на лов в воспроизводственных целях – в течение 10 (десяти) рабочих дней.</w:t>
            </w:r>
            <w:r>
              <w:br/>
            </w:r>
            <w:r>
              <w:rPr>
                <w:rFonts w:ascii="Times New Roman"/>
                <w:b w:val="false"/>
                <w:i w:val="false"/>
                <w:color w:val="000000"/>
                <w:sz w:val="20"/>
              </w:rPr>
              <w:t>
      2) максимально допустимое время ожидания для сдачи пакета документов - 30 минут;</w:t>
            </w:r>
            <w:r>
              <w:br/>
            </w:r>
            <w:r>
              <w:rPr>
                <w:rFonts w:ascii="Times New Roman"/>
                <w:b w:val="false"/>
                <w:i w:val="false"/>
                <w:color w:val="000000"/>
                <w:sz w:val="20"/>
              </w:rPr>
              <w:t>
      максимально допустимое время обслуживания – 30 минут.</w:t>
            </w:r>
            <w:r>
              <w:br/>
            </w:r>
            <w:r>
              <w:rPr>
                <w:rFonts w:ascii="Times New Roman"/>
                <w:b w:val="false"/>
                <w:i w:val="false"/>
                <w:color w:val="000000"/>
                <w:sz w:val="20"/>
              </w:rPr>
              <w:t>
      5. Форма оказания государственной услуги: бумажная.</w:t>
            </w:r>
            <w:r>
              <w:br/>
            </w:r>
            <w:r>
              <w:rPr>
                <w:rFonts w:ascii="Times New Roman"/>
                <w:b w:val="false"/>
                <w:i w:val="false"/>
                <w:color w:val="000000"/>
                <w:sz w:val="20"/>
              </w:rPr>
              <w:t>
      6. Результат оказания государственной услуги – разрешение на осуществление любительского (спортивного) рыболовства, мелиоративного лова, научно-исследовательского лова, лова в воспроизводственных целях в бумажном виде.</w:t>
            </w:r>
            <w:r>
              <w:br/>
            </w:r>
            <w:r>
              <w:rPr>
                <w:rFonts w:ascii="Times New Roman"/>
                <w:b w:val="false"/>
                <w:i w:val="false"/>
                <w:color w:val="000000"/>
                <w:sz w:val="20"/>
              </w:rPr>
              <w:t>
      7. Государственная услуга оказывается бесплатно физическим и юридическим лицам (далее – услугополучатели).</w:t>
            </w:r>
            <w:r>
              <w:br/>
            </w:r>
            <w:r>
              <w:rPr>
                <w:rFonts w:ascii="Times New Roman"/>
                <w:b w:val="false"/>
                <w:i w:val="false"/>
                <w:color w:val="000000"/>
                <w:sz w:val="20"/>
              </w:rPr>
              <w:t>
      8. График работы услугодателя –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0"/>
              </w:rPr>
              <w:t>
      9. Перечень документов, необходимых для оказания государственной услуги при обращении услугополучателя (либо его представителя по доверенности):</w:t>
            </w:r>
            <w:r>
              <w:br/>
            </w:r>
            <w:r>
              <w:rPr>
                <w:rFonts w:ascii="Times New Roman"/>
                <w:b w:val="false"/>
                <w:i w:val="false"/>
                <w:color w:val="000000"/>
                <w:sz w:val="20"/>
              </w:rPr>
              <w:t>
      для проведения любительского (спортивного) рыболовства для физических лиц:</w:t>
            </w:r>
            <w:r>
              <w:br/>
            </w:r>
            <w:r>
              <w:rPr>
                <w:rFonts w:ascii="Times New Roman"/>
                <w:b w:val="false"/>
                <w:i w:val="false"/>
                <w:color w:val="000000"/>
                <w:sz w:val="20"/>
              </w:rPr>
              <w:t>
      заявление в произвольной форме в 2-х экземплярах;</w:t>
            </w:r>
            <w:r>
              <w:br/>
            </w:r>
            <w:r>
              <w:rPr>
                <w:rFonts w:ascii="Times New Roman"/>
                <w:b w:val="false"/>
                <w:i w:val="false"/>
                <w:color w:val="000000"/>
                <w:sz w:val="20"/>
              </w:rPr>
              <w:t>
      копия </w:t>
            </w:r>
            <w:r>
              <w:rPr>
                <w:rFonts w:ascii="Times New Roman"/>
                <w:b w:val="false"/>
                <w:i w:val="false"/>
                <w:color w:val="000000"/>
                <w:sz w:val="20"/>
              </w:rPr>
              <w:t>документа</w:t>
            </w:r>
            <w:r>
              <w:rPr>
                <w:rFonts w:ascii="Times New Roman"/>
                <w:b w:val="false"/>
                <w:i w:val="false"/>
                <w:color w:val="000000"/>
                <w:sz w:val="20"/>
              </w:rPr>
              <w:t>, удостоверяющего личность услугополучателя, с представлением оригинала для сверки.</w:t>
            </w:r>
            <w:r>
              <w:br/>
            </w:r>
            <w:r>
              <w:rPr>
                <w:rFonts w:ascii="Times New Roman"/>
                <w:b w:val="false"/>
                <w:i w:val="false"/>
                <w:color w:val="000000"/>
                <w:sz w:val="20"/>
              </w:rPr>
              <w:t>
      Для мелиоративного лова, научно-исследовательского лова, лова в воспроизводственных целях для физических и юридических лиц:</w:t>
            </w:r>
            <w:r>
              <w:br/>
            </w:r>
            <w:r>
              <w:rPr>
                <w:rFonts w:ascii="Times New Roman"/>
                <w:b w:val="false"/>
                <w:i w:val="false"/>
                <w:color w:val="000000"/>
                <w:sz w:val="20"/>
              </w:rPr>
              <w:t>
      заявление в произвольной форме в 2-х экземплярах;</w:t>
            </w:r>
            <w:r>
              <w:br/>
            </w:r>
            <w:r>
              <w:rPr>
                <w:rFonts w:ascii="Times New Roman"/>
                <w:b w:val="false"/>
                <w:i w:val="false"/>
                <w:color w:val="000000"/>
                <w:sz w:val="20"/>
              </w:rPr>
              <w:t>
      копия </w:t>
            </w:r>
            <w:r>
              <w:rPr>
                <w:rFonts w:ascii="Times New Roman"/>
                <w:b w:val="false"/>
                <w:i w:val="false"/>
                <w:color w:val="000000"/>
                <w:sz w:val="20"/>
              </w:rPr>
              <w:t>документа</w:t>
            </w:r>
            <w:r>
              <w:rPr>
                <w:rFonts w:ascii="Times New Roman"/>
                <w:b w:val="false"/>
                <w:i w:val="false"/>
                <w:color w:val="000000"/>
                <w:sz w:val="20"/>
              </w:rPr>
              <w:t xml:space="preserve"> удостоверяющего личность услугополучателя с представлением оригинала для сверки для физических лиц;</w:t>
            </w:r>
            <w:r>
              <w:br/>
            </w:r>
            <w:r>
              <w:rPr>
                <w:rFonts w:ascii="Times New Roman"/>
                <w:b w:val="false"/>
                <w:i w:val="false"/>
                <w:color w:val="000000"/>
                <w:sz w:val="20"/>
              </w:rPr>
              <w:t>
      копия справки или *свидетельства о государственной регистрации (перерегистрации) юридического лица.</w:t>
            </w:r>
            <w:r>
              <w:br/>
            </w:r>
            <w:r>
              <w:rPr>
                <w:rFonts w:ascii="Times New Roman"/>
                <w:b w:val="false"/>
                <w:i w:val="false"/>
                <w:color w:val="000000"/>
                <w:sz w:val="20"/>
              </w:rPr>
              <w:t>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0"/>
              </w:rPr>
              <w:t>
      копия устава юридического лица, по которому допускается осуществление мелиоративного лова, научно-исследовательского лова, лова в воспроизводственных целях.</w:t>
            </w:r>
            <w:r>
              <w:br/>
            </w:r>
            <w:r>
              <w:rPr>
                <w:rFonts w:ascii="Times New Roman"/>
                <w:b w:val="false"/>
                <w:i w:val="false"/>
                <w:color w:val="000000"/>
                <w:sz w:val="20"/>
              </w:rPr>
              <w:t>
      При сдаче услугополучателем всех необходимых документов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p>
          <w:p>
            <w:pPr>
              <w:spacing w:after="0"/>
              <w:ind w:left="0"/>
              <w:jc w:val="both"/>
            </w:pPr>
            <w:r>
              <w:rPr>
                <w:rFonts w:ascii="Times New Roman"/>
                <w:b/>
                <w:i w:val="false"/>
                <w:color w:val="000000"/>
              </w:rPr>
              <w:t xml:space="preserve"> 3. Порядок обжалования решений, действий (бездействий)</w:t>
            </w:r>
            <w:r>
              <w:br/>
            </w:r>
            <w:r>
              <w:rPr>
                <w:rFonts w:ascii="Times New Roman"/>
                <w:b/>
                <w:i w:val="false"/>
                <w:color w:val="000000"/>
              </w:rPr>
              <w:t>
центральных государственных органов, а также услугодателей и</w:t>
            </w:r>
            <w:r>
              <w:br/>
            </w:r>
            <w:r>
              <w:rPr>
                <w:rFonts w:ascii="Times New Roman"/>
                <w:b/>
                <w:i w:val="false"/>
                <w:color w:val="000000"/>
              </w:rPr>
              <w:t>
(или) их должностных лиц по вопросам оказания государственных</w:t>
            </w:r>
            <w:r>
              <w:br/>
            </w:r>
            <w:r>
              <w:rPr>
                <w:rFonts w:ascii="Times New Roman"/>
                <w:b/>
                <w:i w:val="false"/>
                <w:color w:val="000000"/>
              </w:rPr>
              <w:t>
услуг</w:t>
            </w:r>
          </w:p>
          <w:p>
            <w:pPr>
              <w:spacing w:after="20"/>
              <w:ind w:left="20"/>
              <w:jc w:val="both"/>
            </w:pPr>
            <w:r>
              <w:rPr>
                <w:rFonts w:ascii="Times New Roman"/>
                <w:b w:val="false"/>
                <w:i w:val="false"/>
                <w:color w:val="000000"/>
                <w:sz w:val="20"/>
              </w:rPr>
              <w:t>      10. Для обжалования решений, действий (бездействий) Министерства,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0"/>
              </w:rPr>
              <w:t>пункте 12</w:t>
            </w:r>
            <w:r>
              <w:rPr>
                <w:rFonts w:ascii="Times New Roman"/>
                <w:b w:val="false"/>
                <w:i w:val="false"/>
                <w:color w:val="000000"/>
                <w:sz w:val="20"/>
              </w:rPr>
              <w:t xml:space="preserve"> настоящего стандарта государственной услуги, либо Министерства по адресу: 010000, город Астана, Дом министерств (левый берег), улица Орынбор № 8, подъезд № 14, телефон 8 (7172) 74 08 09.</w:t>
            </w:r>
            <w:r>
              <w:br/>
            </w:r>
            <w:r>
              <w:rPr>
                <w:rFonts w:ascii="Times New Roman"/>
                <w:b w:val="false"/>
                <w:i w:val="false"/>
                <w:color w:val="000000"/>
                <w:sz w:val="20"/>
              </w:rPr>
              <w:t>
      Жалобы принимаются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0"/>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жалобы, срока и места получения ответа на поданную жалобу. После регистрации жалоба направляется руководителю услугодателя для принятия соответствующих мер.</w:t>
            </w:r>
            <w:r>
              <w:br/>
            </w:r>
            <w:r>
              <w:rPr>
                <w:rFonts w:ascii="Times New Roman"/>
                <w:b w:val="false"/>
                <w:i w:val="false"/>
                <w:color w:val="000000"/>
                <w:sz w:val="20"/>
              </w:rPr>
              <w:t>
      Жалоба услугополучателя, поступившая в адрес услугодателя, Министерства, подлежит рассмотрению в течение пяти рабочих дней со дня ее регистрации.</w:t>
            </w:r>
            <w:r>
              <w:br/>
            </w:r>
            <w:r>
              <w:rPr>
                <w:rFonts w:ascii="Times New Roman"/>
                <w:b w:val="false"/>
                <w:i w:val="false"/>
                <w:color w:val="000000"/>
                <w:sz w:val="20"/>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0"/>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r>
              <w:br/>
            </w:r>
            <w:r>
              <w:rPr>
                <w:rFonts w:ascii="Times New Roman"/>
                <w:b w:val="false"/>
                <w:i w:val="false"/>
                <w:color w:val="000000"/>
                <w:sz w:val="20"/>
              </w:rPr>
              <w:t>
      В жалобе:</w:t>
            </w:r>
            <w:r>
              <w:br/>
            </w:r>
            <w:r>
              <w:rPr>
                <w:rFonts w:ascii="Times New Roman"/>
                <w:b w:val="false"/>
                <w:i w:val="false"/>
                <w:color w:val="000000"/>
                <w:sz w:val="20"/>
              </w:rPr>
              <w:t>
      1) физического лица – указываются его фамилия, имя, а также по желанию отчество, почтовый адрес;</w:t>
            </w:r>
            <w:r>
              <w:br/>
            </w:r>
            <w:r>
              <w:rPr>
                <w:rFonts w:ascii="Times New Roman"/>
                <w:b w:val="false"/>
                <w:i w:val="false"/>
                <w:color w:val="000000"/>
                <w:sz w:val="20"/>
              </w:rPr>
              <w:t>
      2) юридического лица – указываются его наименование, почтовый адрес, исходящий номер и дата. Обращение должно быть подписано услугополучателем.</w:t>
            </w:r>
            <w:r>
              <w:br/>
            </w:r>
            <w:r>
              <w:rPr>
                <w:rFonts w:ascii="Times New Roman"/>
                <w:b w:val="false"/>
                <w:i w:val="false"/>
                <w:color w:val="000000"/>
                <w:sz w:val="20"/>
              </w:rPr>
              <w:t>
      11.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 порядке.</w:t>
            </w:r>
          </w:p>
          <w:p>
            <w:pPr>
              <w:spacing w:after="0"/>
              <w:ind w:left="0"/>
              <w:jc w:val="both"/>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p>
            <w:pPr>
              <w:spacing w:after="20"/>
              <w:ind w:left="20"/>
              <w:jc w:val="both"/>
            </w:pPr>
            <w:r>
              <w:rPr>
                <w:rFonts w:ascii="Times New Roman"/>
                <w:b w:val="false"/>
                <w:i w:val="false"/>
                <w:color w:val="000000"/>
                <w:sz w:val="20"/>
              </w:rPr>
              <w:t>      12. Адреса мест оказания государственной услуги размещены на интернет-ресурсе Министерства – www.eco.gov.kz, раздел «Государственные услуги».</w:t>
            </w:r>
            <w:r>
              <w:br/>
            </w:r>
            <w:r>
              <w:rPr>
                <w:rFonts w:ascii="Times New Roman"/>
                <w:b w:val="false"/>
                <w:i w:val="false"/>
                <w:color w:val="000000"/>
                <w:sz w:val="20"/>
              </w:rPr>
              <w:t>
      13. Услугополучатель имеет возможность получения информации о порядке и статусе оказания государственной услуги в режиме удаленного доступа по средствам единого контакт-центра по вопросам оказания государственных услуг.</w:t>
            </w:r>
            <w:r>
              <w:br/>
            </w:r>
            <w:r>
              <w:rPr>
                <w:rFonts w:ascii="Times New Roman"/>
                <w:b w:val="false"/>
                <w:i w:val="false"/>
                <w:color w:val="000000"/>
                <w:sz w:val="20"/>
              </w:rPr>
              <w:t>
      14. Контактные телефоны справочных служб по вопросам оказания государственной услуги: 8 (7172) 58 00 58 и единого контакт-центра по вопросам оказания государственных услуг: (1414).</w:t>
            </w:r>
          </w:p>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постановлением Правительства</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3 июня 2014 года № 607 </w:t>
            </w:r>
          </w:p>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
«Выдача справки о происхождении вылова» 1. Общие положения</w:t>
            </w:r>
          </w:p>
          <w:p>
            <w:pPr>
              <w:spacing w:after="20"/>
              <w:ind w:left="20"/>
              <w:jc w:val="both"/>
            </w:pPr>
            <w:r>
              <w:rPr>
                <w:rFonts w:ascii="Times New Roman"/>
                <w:b w:val="false"/>
                <w:i w:val="false"/>
                <w:color w:val="000000"/>
                <w:sz w:val="20"/>
              </w:rPr>
              <w:t>      1. Государственная услуга «Выдача справки о происхождении вылова» (далее – государственная услуга).</w:t>
            </w:r>
            <w:r>
              <w:br/>
            </w:r>
            <w:r>
              <w:rPr>
                <w:rFonts w:ascii="Times New Roman"/>
                <w:b w:val="false"/>
                <w:i w:val="false"/>
                <w:color w:val="000000"/>
                <w:sz w:val="20"/>
              </w:rPr>
              <w:t>
      2. Стандарт государственной услуги разработан Министерством окружающей среды и водных ресурсов Республики Казахстан (далее-Министерство).</w:t>
            </w:r>
            <w:r>
              <w:br/>
            </w:r>
            <w:r>
              <w:rPr>
                <w:rFonts w:ascii="Times New Roman"/>
                <w:b w:val="false"/>
                <w:i w:val="false"/>
                <w:color w:val="000000"/>
                <w:sz w:val="20"/>
              </w:rPr>
              <w:t>
      3. Государственная услуга оказывается территориальными подразделениями Комитета рыбного хозяйства Министерства (далее – услугодатель).</w:t>
            </w:r>
            <w:r>
              <w:br/>
            </w:r>
            <w:r>
              <w:rPr>
                <w:rFonts w:ascii="Times New Roman"/>
                <w:b w:val="false"/>
                <w:i w:val="false"/>
                <w:color w:val="000000"/>
                <w:sz w:val="20"/>
              </w:rPr>
              <w:t>
      Прием заявлений и выдача результатов оказания государственной услуги осуществляются через канцелярию услугодателя.</w:t>
            </w:r>
          </w:p>
          <w:p>
            <w:pPr>
              <w:spacing w:after="0"/>
              <w:ind w:left="0"/>
              <w:jc w:val="both"/>
            </w:pPr>
            <w:r>
              <w:rPr>
                <w:rFonts w:ascii="Times New Roman"/>
                <w:b/>
                <w:i w:val="false"/>
                <w:color w:val="000000"/>
              </w:rPr>
              <w:t xml:space="preserve"> 2. Порядок оказания государственной услуги</w:t>
            </w:r>
          </w:p>
          <w:p>
            <w:pPr>
              <w:spacing w:after="20"/>
              <w:ind w:left="20"/>
              <w:jc w:val="both"/>
            </w:pPr>
            <w:r>
              <w:rPr>
                <w:rFonts w:ascii="Times New Roman"/>
                <w:b w:val="false"/>
                <w:i w:val="false"/>
                <w:color w:val="000000"/>
                <w:sz w:val="20"/>
              </w:rPr>
              <w:t>      4. Срок оказания государственной услуги:</w:t>
            </w:r>
            <w:r>
              <w:br/>
            </w:r>
            <w:r>
              <w:rPr>
                <w:rFonts w:ascii="Times New Roman"/>
                <w:b w:val="false"/>
                <w:i w:val="false"/>
                <w:color w:val="000000"/>
                <w:sz w:val="20"/>
              </w:rPr>
              <w:t>
      1) с момента сдачи пакета документов услугодателю – в течение 2 (двух) рабочих дней;</w:t>
            </w:r>
            <w:r>
              <w:br/>
            </w:r>
            <w:r>
              <w:rPr>
                <w:rFonts w:ascii="Times New Roman"/>
                <w:b w:val="false"/>
                <w:i w:val="false"/>
                <w:color w:val="000000"/>
                <w:sz w:val="20"/>
              </w:rPr>
              <w:t>
      2) максимально допустимое время ожидания в очереди при сдаче пакета документов – 30 минут;</w:t>
            </w:r>
            <w:r>
              <w:br/>
            </w:r>
            <w:r>
              <w:rPr>
                <w:rFonts w:ascii="Times New Roman"/>
                <w:b w:val="false"/>
                <w:i w:val="false"/>
                <w:color w:val="000000"/>
                <w:sz w:val="20"/>
              </w:rPr>
              <w:t>
      3) максимально допустимое время обслуживания – 30 минут.</w:t>
            </w:r>
            <w:r>
              <w:br/>
            </w:r>
            <w:r>
              <w:rPr>
                <w:rFonts w:ascii="Times New Roman"/>
                <w:b w:val="false"/>
                <w:i w:val="false"/>
                <w:color w:val="000000"/>
                <w:sz w:val="20"/>
              </w:rPr>
              <w:t>
      5. Форма оказания государственной услуги: бумажная.</w:t>
            </w:r>
            <w:r>
              <w:br/>
            </w:r>
            <w:r>
              <w:rPr>
                <w:rFonts w:ascii="Times New Roman"/>
                <w:b w:val="false"/>
                <w:i w:val="false"/>
                <w:color w:val="000000"/>
                <w:sz w:val="20"/>
              </w:rPr>
              <w:t>
      6. Результат оказания государственной услуги – </w:t>
            </w:r>
            <w:r>
              <w:rPr>
                <w:rFonts w:ascii="Times New Roman"/>
                <w:b w:val="false"/>
                <w:i w:val="false"/>
                <w:color w:val="000000"/>
                <w:sz w:val="20"/>
              </w:rPr>
              <w:t>справка</w:t>
            </w:r>
            <w:r>
              <w:rPr>
                <w:rFonts w:ascii="Times New Roman"/>
                <w:b w:val="false"/>
                <w:i w:val="false"/>
                <w:color w:val="000000"/>
                <w:sz w:val="20"/>
              </w:rPr>
              <w:t xml:space="preserve"> о происхождении вылова (далее – справка) на бумажном носителе.</w:t>
            </w:r>
            <w:r>
              <w:br/>
            </w:r>
            <w:r>
              <w:rPr>
                <w:rFonts w:ascii="Times New Roman"/>
                <w:b w:val="false"/>
                <w:i w:val="false"/>
                <w:color w:val="000000"/>
                <w:sz w:val="20"/>
              </w:rPr>
              <w:t>
      7. Государственная услуга оказывается бесплатно физическим и юридическим лицам (далее – услугополучатели).</w:t>
            </w:r>
            <w:r>
              <w:br/>
            </w:r>
            <w:r>
              <w:rPr>
                <w:rFonts w:ascii="Times New Roman"/>
                <w:b w:val="false"/>
                <w:i w:val="false"/>
                <w:color w:val="000000"/>
                <w:sz w:val="20"/>
              </w:rPr>
              <w:t>
      8. График работы услугодателя –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0"/>
              </w:rPr>
              <w:t>
      9. Перечень документов, необходимых для оказания государственной услуги при обращении услугополучателя (либо его представителя по доверенности) услугодателю:</w:t>
            </w:r>
            <w:r>
              <w:br/>
            </w:r>
            <w:r>
              <w:rPr>
                <w:rFonts w:ascii="Times New Roman"/>
                <w:b w:val="false"/>
                <w:i w:val="false"/>
                <w:color w:val="000000"/>
                <w:sz w:val="20"/>
              </w:rPr>
              <w:t>
      1) заявление по форме согласно </w:t>
            </w:r>
            <w:r>
              <w:rPr>
                <w:rFonts w:ascii="Times New Roman"/>
                <w:b w:val="false"/>
                <w:i w:val="false"/>
                <w:color w:val="000000"/>
                <w:sz w:val="20"/>
              </w:rPr>
              <w:t>приложению</w:t>
            </w:r>
            <w:r>
              <w:rPr>
                <w:rFonts w:ascii="Times New Roman"/>
                <w:b w:val="false"/>
                <w:i w:val="false"/>
                <w:color w:val="000000"/>
                <w:sz w:val="20"/>
              </w:rPr>
              <w:t xml:space="preserve"> к настоящему стандарту государственной услуги;</w:t>
            </w:r>
            <w:r>
              <w:br/>
            </w:r>
            <w:r>
              <w:rPr>
                <w:rFonts w:ascii="Times New Roman"/>
                <w:b w:val="false"/>
                <w:i w:val="false"/>
                <w:color w:val="000000"/>
                <w:sz w:val="20"/>
              </w:rPr>
              <w:t>
      2) </w:t>
            </w:r>
            <w:r>
              <w:rPr>
                <w:rFonts w:ascii="Times New Roman"/>
                <w:b w:val="false"/>
                <w:i w:val="false"/>
                <w:color w:val="000000"/>
                <w:sz w:val="20"/>
              </w:rPr>
              <w:t>разрешение</w:t>
            </w:r>
            <w:r>
              <w:rPr>
                <w:rFonts w:ascii="Times New Roman"/>
                <w:b w:val="false"/>
                <w:i w:val="false"/>
                <w:color w:val="000000"/>
                <w:sz w:val="20"/>
              </w:rPr>
              <w:t xml:space="preserve"> на пользование животным миром.</w:t>
            </w:r>
            <w:r>
              <w:br/>
            </w:r>
            <w:r>
              <w:rPr>
                <w:rFonts w:ascii="Times New Roman"/>
                <w:b w:val="false"/>
                <w:i w:val="false"/>
                <w:color w:val="000000"/>
                <w:sz w:val="20"/>
              </w:rPr>
              <w:t>
      Для рыб и других водных животных, выращенных в искусственных условиях, </w:t>
            </w:r>
            <w:r>
              <w:rPr>
                <w:rFonts w:ascii="Times New Roman"/>
                <w:b w:val="false"/>
                <w:i w:val="false"/>
                <w:color w:val="000000"/>
                <w:sz w:val="20"/>
              </w:rPr>
              <w:t>справка</w:t>
            </w:r>
            <w:r>
              <w:rPr>
                <w:rFonts w:ascii="Times New Roman"/>
                <w:b w:val="false"/>
                <w:i w:val="false"/>
                <w:color w:val="000000"/>
                <w:sz w:val="20"/>
              </w:rPr>
              <w:t xml:space="preserve"> о происхождении вылова выдается при предоставлении подтверждающих документов об искусственном разведении.</w:t>
            </w:r>
            <w:r>
              <w:br/>
            </w:r>
            <w:r>
              <w:rPr>
                <w:rFonts w:ascii="Times New Roman"/>
                <w:b w:val="false"/>
                <w:i w:val="false"/>
                <w:color w:val="000000"/>
                <w:sz w:val="20"/>
              </w:rPr>
              <w:t>
      При сдаче услугополучателем всех необходимых документов услугодателю –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p>
          <w:p>
            <w:pPr>
              <w:spacing w:after="0"/>
              <w:ind w:left="0"/>
              <w:jc w:val="both"/>
            </w:pPr>
            <w:r>
              <w:rPr>
                <w:rFonts w:ascii="Times New Roman"/>
                <w:b/>
                <w:i w:val="false"/>
                <w:color w:val="000000"/>
              </w:rPr>
              <w:t xml:space="preserve"> 3. Порядок обжалования решений, действий (бездействий)</w:t>
            </w:r>
            <w:r>
              <w:br/>
            </w:r>
            <w:r>
              <w:rPr>
                <w:rFonts w:ascii="Times New Roman"/>
                <w:b/>
                <w:i w:val="false"/>
                <w:color w:val="000000"/>
              </w:rPr>
              <w:t>
центральных государственных органов, а также услугодателей и</w:t>
            </w:r>
            <w:r>
              <w:br/>
            </w:r>
            <w:r>
              <w:rPr>
                <w:rFonts w:ascii="Times New Roman"/>
                <w:b/>
                <w:i w:val="false"/>
                <w:color w:val="000000"/>
              </w:rPr>
              <w:t>
(или) его должностных лиц по вопросам оказания государственных</w:t>
            </w:r>
            <w:r>
              <w:br/>
            </w:r>
            <w:r>
              <w:rPr>
                <w:rFonts w:ascii="Times New Roman"/>
                <w:b/>
                <w:i w:val="false"/>
                <w:color w:val="000000"/>
              </w:rPr>
              <w:t>
услуг</w:t>
            </w:r>
          </w:p>
          <w:p>
            <w:pPr>
              <w:spacing w:after="20"/>
              <w:ind w:left="20"/>
              <w:jc w:val="both"/>
            </w:pPr>
            <w:r>
              <w:rPr>
                <w:rFonts w:ascii="Times New Roman"/>
                <w:b w:val="false"/>
                <w:i w:val="false"/>
                <w:color w:val="000000"/>
                <w:sz w:val="20"/>
              </w:rPr>
              <w:t>      10. Для обжалования решений, действий (бездействий) Министерства,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0"/>
              </w:rPr>
              <w:t>пункте 12</w:t>
            </w:r>
            <w:r>
              <w:rPr>
                <w:rFonts w:ascii="Times New Roman"/>
                <w:b w:val="false"/>
                <w:i w:val="false"/>
                <w:color w:val="000000"/>
                <w:sz w:val="20"/>
              </w:rPr>
              <w:t xml:space="preserve"> настоящего стандарта государственной услуги, либо Министерства по адресу: 010000, город Астана, Дом министерств (левый берег), улица Орынбор № 8, подъезд № 14, телефон 8 (7172) 74 08 09.</w:t>
            </w:r>
            <w:r>
              <w:br/>
            </w:r>
            <w:r>
              <w:rPr>
                <w:rFonts w:ascii="Times New Roman"/>
                <w:b w:val="false"/>
                <w:i w:val="false"/>
                <w:color w:val="000000"/>
                <w:sz w:val="20"/>
              </w:rPr>
              <w:t>
      Жалобы принимаются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0"/>
              </w:rPr>
              <w:t>
      Подтверждением принятия жалобы является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0"/>
              </w:rPr>
              <w:t>
      Жалоба услугополучателя, поступившая в адрес услугодателя, Министерства, подлежит рассмотрению в течение пяти рабочих дней со дня ее регистрации.</w:t>
            </w:r>
            <w:r>
              <w:br/>
            </w:r>
            <w:r>
              <w:rPr>
                <w:rFonts w:ascii="Times New Roman"/>
                <w:b w:val="false"/>
                <w:i w:val="false"/>
                <w:color w:val="000000"/>
                <w:sz w:val="20"/>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0"/>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r>
              <w:br/>
            </w:r>
            <w:r>
              <w:rPr>
                <w:rFonts w:ascii="Times New Roman"/>
                <w:b w:val="false"/>
                <w:i w:val="false"/>
                <w:color w:val="000000"/>
                <w:sz w:val="20"/>
              </w:rPr>
              <w:t>
      В жалобе:</w:t>
            </w:r>
            <w:r>
              <w:br/>
            </w:r>
            <w:r>
              <w:rPr>
                <w:rFonts w:ascii="Times New Roman"/>
                <w:b w:val="false"/>
                <w:i w:val="false"/>
                <w:color w:val="000000"/>
                <w:sz w:val="20"/>
              </w:rPr>
              <w:t>
      1) физического лица – указываются его фамилия, имя, а также по желанию отчество, почтовый адрес;</w:t>
            </w:r>
            <w:r>
              <w:br/>
            </w:r>
            <w:r>
              <w:rPr>
                <w:rFonts w:ascii="Times New Roman"/>
                <w:b w:val="false"/>
                <w:i w:val="false"/>
                <w:color w:val="000000"/>
                <w:sz w:val="20"/>
              </w:rPr>
              <w:t>
      2) юридического лица – его наименование, почтовый адрес, исходящий номер и дата. Обращение должно быть подписано услугополучателем.</w:t>
            </w:r>
            <w:r>
              <w:br/>
            </w:r>
            <w:r>
              <w:rPr>
                <w:rFonts w:ascii="Times New Roman"/>
                <w:b w:val="false"/>
                <w:i w:val="false"/>
                <w:color w:val="000000"/>
                <w:sz w:val="20"/>
              </w:rPr>
              <w:t>
      11.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 порядке.</w:t>
            </w:r>
          </w:p>
          <w:p>
            <w:pPr>
              <w:spacing w:after="0"/>
              <w:ind w:left="0"/>
              <w:jc w:val="both"/>
            </w:pPr>
            <w:r>
              <w:rPr>
                <w:rFonts w:ascii="Times New Roman"/>
                <w:b/>
                <w:i w:val="false"/>
                <w:color w:val="000000"/>
              </w:rPr>
              <w:t xml:space="preserve"> 4. Иные требования с учетом особенностей</w:t>
            </w:r>
            <w:r>
              <w:br/>
            </w:r>
            <w:r>
              <w:rPr>
                <w:rFonts w:ascii="Times New Roman"/>
                <w:b/>
                <w:i w:val="false"/>
                <w:color w:val="000000"/>
              </w:rPr>
              <w:t>
оказания государственной услуги</w:t>
            </w:r>
          </w:p>
          <w:p>
            <w:pPr>
              <w:spacing w:after="20"/>
              <w:ind w:left="20"/>
              <w:jc w:val="both"/>
            </w:pPr>
            <w:r>
              <w:rPr>
                <w:rFonts w:ascii="Times New Roman"/>
                <w:b w:val="false"/>
                <w:i w:val="false"/>
                <w:color w:val="000000"/>
                <w:sz w:val="20"/>
              </w:rPr>
              <w:t>      12. Адреса мест оказания государственной услуги размещены на интернет-ресурсе услугодателя: www.eco.gov.kz, раздел «Государственные услуги».</w:t>
            </w:r>
            <w:r>
              <w:br/>
            </w:r>
            <w:r>
              <w:rPr>
                <w:rFonts w:ascii="Times New Roman"/>
                <w:b w:val="false"/>
                <w:i w:val="false"/>
                <w:color w:val="000000"/>
                <w:sz w:val="20"/>
              </w:rPr>
              <w:t>
      13.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0"/>
              </w:rPr>
              <w:t>
      14. Контактные телефоны справочных служб по вопросам оказания государственной услуги: 8 (7172) 58 00 58 и единого контакт-центра по вопросам оказания государственных услуг: (1414).</w:t>
            </w:r>
          </w:p>
          <w:p>
            <w:pPr>
              <w:spacing w:after="20"/>
              <w:ind w:left="20"/>
              <w:jc w:val="both"/>
            </w:pPr>
            <w:r>
              <w:rPr>
                <w:rFonts w:ascii="Times New Roman"/>
                <w:b w:val="false"/>
                <w:i w:val="false"/>
                <w:color w:val="000000"/>
                <w:sz w:val="20"/>
              </w:rPr>
              <w:t xml:space="preserve">Приложение         </w:t>
            </w:r>
            <w:r>
              <w:br/>
            </w:r>
            <w:r>
              <w:rPr>
                <w:rFonts w:ascii="Times New Roman"/>
                <w:b w:val="false"/>
                <w:i w:val="false"/>
                <w:color w:val="000000"/>
                <w:sz w:val="20"/>
              </w:rPr>
              <w:t>
к стандарту государственной</w:t>
            </w:r>
            <w:r>
              <w:br/>
            </w:r>
            <w:r>
              <w:rPr>
                <w:rFonts w:ascii="Times New Roman"/>
                <w:b w:val="false"/>
                <w:i w:val="false"/>
                <w:color w:val="000000"/>
                <w:sz w:val="20"/>
              </w:rPr>
              <w:t xml:space="preserve">
услуги «Выдача справки о </w:t>
            </w:r>
            <w:r>
              <w:br/>
            </w:r>
            <w:r>
              <w:rPr>
                <w:rFonts w:ascii="Times New Roman"/>
                <w:b w:val="false"/>
                <w:i w:val="false"/>
                <w:color w:val="000000"/>
                <w:sz w:val="20"/>
              </w:rPr>
              <w:t xml:space="preserve">
происхождении вылова»  </w:t>
            </w:r>
          </w:p>
          <w:p>
            <w:pPr>
              <w:spacing w:after="20"/>
              <w:ind w:left="20"/>
              <w:jc w:val="both"/>
            </w:pPr>
            <w:r>
              <w:rPr>
                <w:rFonts w:ascii="Times New Roman"/>
                <w:b w:val="false"/>
                <w:i w:val="false"/>
                <w:color w:val="000000"/>
                <w:sz w:val="20"/>
              </w:rPr>
              <w:t>                  В_________________________________</w:t>
            </w:r>
            <w:r>
              <w:br/>
            </w:r>
            <w:r>
              <w:rPr>
                <w:rFonts w:ascii="Times New Roman"/>
                <w:b w:val="false"/>
                <w:i w:val="false"/>
                <w:color w:val="000000"/>
                <w:sz w:val="20"/>
              </w:rPr>
              <w:t>
        _________________________________________________________</w:t>
            </w:r>
            <w:r>
              <w:br/>
            </w:r>
            <w:r>
              <w:rPr>
                <w:rFonts w:ascii="Times New Roman"/>
                <w:b w:val="false"/>
                <w:i w:val="false"/>
                <w:color w:val="000000"/>
                <w:sz w:val="20"/>
              </w:rPr>
              <w:t>
              (наименование территориального подразделения)</w:t>
            </w:r>
            <w:r>
              <w:br/>
            </w:r>
            <w:r>
              <w:rPr>
                <w:rFonts w:ascii="Times New Roman"/>
                <w:b w:val="false"/>
                <w:i w:val="false"/>
                <w:color w:val="000000"/>
                <w:sz w:val="20"/>
              </w:rPr>
              <w:t>
от __________________________________________________________________</w:t>
            </w:r>
            <w:r>
              <w:br/>
            </w:r>
            <w:r>
              <w:rPr>
                <w:rFonts w:ascii="Times New Roman"/>
                <w:b w:val="false"/>
                <w:i w:val="false"/>
                <w:color w:val="000000"/>
                <w:sz w:val="20"/>
              </w:rPr>
              <w:t>
                  (фамилия, имя, отчество (при наличии),</w:t>
            </w:r>
            <w:r>
              <w:br/>
            </w:r>
            <w:r>
              <w:rPr>
                <w:rFonts w:ascii="Times New Roman"/>
                <w:b w:val="false"/>
                <w:i w:val="false"/>
                <w:color w:val="000000"/>
                <w:sz w:val="20"/>
              </w:rPr>
              <w:t>
                     наименование юридического лица)</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(адрес, номер телефона и факса)</w:t>
            </w:r>
          </w:p>
          <w:p>
            <w:pPr>
              <w:spacing w:after="20"/>
              <w:ind w:left="20"/>
              <w:jc w:val="both"/>
            </w:pPr>
            <w:r>
              <w:rPr>
                <w:rFonts w:ascii="Times New Roman"/>
                <w:b/>
                <w:i w:val="false"/>
                <w:color w:val="000000"/>
                <w:sz w:val="20"/>
              </w:rPr>
              <w:t>                             ЗАЯВЛЕНИЕ</w:t>
            </w:r>
          </w:p>
          <w:p>
            <w:pPr>
              <w:spacing w:after="20"/>
              <w:ind w:left="20"/>
              <w:jc w:val="both"/>
            </w:pPr>
            <w:r>
              <w:rPr>
                <w:rFonts w:ascii="Times New Roman"/>
                <w:b w:val="false"/>
                <w:i w:val="false"/>
                <w:color w:val="000000"/>
                <w:sz w:val="20"/>
              </w:rPr>
              <w:t>Прошу выдать справку:</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(краткая характеристика)</w:t>
            </w:r>
            <w:r>
              <w:br/>
            </w:r>
            <w:r>
              <w:rPr>
                <w:rFonts w:ascii="Times New Roman"/>
                <w:b w:val="false"/>
                <w:i w:val="false"/>
                <w:color w:val="000000"/>
                <w:sz w:val="20"/>
              </w:rPr>
              <w:t>
Вид выловленной рыбы:</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(краткая характеристика)</w:t>
            </w:r>
            <w:r>
              <w:br/>
            </w:r>
            <w:r>
              <w:rPr>
                <w:rFonts w:ascii="Times New Roman"/>
                <w:b w:val="false"/>
                <w:i w:val="false"/>
                <w:color w:val="000000"/>
                <w:sz w:val="20"/>
              </w:rPr>
              <w:t>
Объем рыб (тонн) _____________________________________</w:t>
            </w:r>
            <w:r>
              <w:br/>
            </w:r>
            <w:r>
              <w:rPr>
                <w:rFonts w:ascii="Times New Roman"/>
                <w:b w:val="false"/>
                <w:i w:val="false"/>
                <w:color w:val="000000"/>
                <w:sz w:val="20"/>
              </w:rPr>
              <w:t>
Наименование и местонахождение рыбохозяйственного водоема и (или)</w:t>
            </w:r>
            <w:r>
              <w:br/>
            </w:r>
            <w:r>
              <w:rPr>
                <w:rFonts w:ascii="Times New Roman"/>
                <w:b w:val="false"/>
                <w:i w:val="false"/>
                <w:color w:val="000000"/>
                <w:sz w:val="20"/>
              </w:rPr>
              <w:t>
участка: 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Номер и дата транспортной накладной _________________________________</w:t>
            </w:r>
            <w:r>
              <w:br/>
            </w:r>
            <w:r>
              <w:rPr>
                <w:rFonts w:ascii="Times New Roman"/>
                <w:b w:val="false"/>
                <w:i w:val="false"/>
                <w:color w:val="000000"/>
                <w:sz w:val="20"/>
              </w:rPr>
              <w:t>
и договора купли-продажи (за исключением пользователя) ______________</w:t>
            </w:r>
            <w:r>
              <w:br/>
            </w:r>
            <w:r>
              <w:rPr>
                <w:rFonts w:ascii="Times New Roman"/>
                <w:b w:val="false"/>
                <w:i w:val="false"/>
                <w:color w:val="000000"/>
                <w:sz w:val="20"/>
              </w:rPr>
              <w:t>
Дата/сроки вылова рыб и других водных животных: _____________________</w:t>
            </w:r>
          </w:p>
          <w:p>
            <w:pPr>
              <w:spacing w:after="20"/>
              <w:ind w:left="20"/>
              <w:jc w:val="both"/>
            </w:pPr>
            <w:r>
              <w:rPr>
                <w:rFonts w:ascii="Times New Roman"/>
                <w:b w:val="false"/>
                <w:i w:val="false"/>
                <w:color w:val="000000"/>
                <w:sz w:val="20"/>
              </w:rPr>
              <w:t>Руководитель_________________________________________________________</w:t>
            </w:r>
            <w:r>
              <w:br/>
            </w:r>
            <w:r>
              <w:rPr>
                <w:rFonts w:ascii="Times New Roman"/>
                <w:b w:val="false"/>
                <w:i w:val="false"/>
                <w:color w:val="000000"/>
                <w:sz w:val="20"/>
              </w:rPr>
              <w:t>
                 (фамилия, имя, отчество (при наличии), подпись)</w:t>
            </w:r>
          </w:p>
          <w:p>
            <w:pPr>
              <w:spacing w:after="20"/>
              <w:ind w:left="20"/>
              <w:jc w:val="both"/>
            </w:pPr>
            <w:r>
              <w:rPr>
                <w:rFonts w:ascii="Times New Roman"/>
                <w:b w:val="false"/>
                <w:i w:val="false"/>
                <w:color w:val="000000"/>
                <w:sz w:val="20"/>
              </w:rPr>
              <w:t>Место печати (для юридических лиц)</w:t>
            </w:r>
            <w:r>
              <w:br/>
            </w:r>
            <w:r>
              <w:rPr>
                <w:rFonts w:ascii="Times New Roman"/>
                <w:b w:val="false"/>
                <w:i w:val="false"/>
                <w:color w:val="000000"/>
                <w:sz w:val="20"/>
              </w:rPr>
              <w:t>
«____» __________________ 20 ___ год.</w:t>
            </w:r>
          </w:p>
          <w:p>
            <w:pPr>
              <w:spacing w:after="20"/>
              <w:ind w:left="20"/>
              <w:jc w:val="both"/>
            </w:pPr>
            <w:r>
              <w:rPr>
                <w:rFonts w:ascii="Times New Roman"/>
                <w:b w:val="false"/>
                <w:i w:val="false"/>
                <w:color w:val="000000"/>
                <w:sz w:val="20"/>
              </w:rPr>
              <w:t>Заявление принято к рассмотрению «___» ______________20___ г.</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(фамилия, имя, отчество (при наличии), подпись ответственного лица,</w:t>
            </w:r>
            <w:r>
              <w:br/>
            </w:r>
            <w:r>
              <w:rPr>
                <w:rFonts w:ascii="Times New Roman"/>
                <w:b w:val="false"/>
                <w:i w:val="false"/>
                <w:color w:val="000000"/>
                <w:sz w:val="20"/>
              </w:rPr>
              <w:t>
                        принявшего заявление)</w:t>
            </w:r>
          </w:p>
        </w:tc>
      </w:tr>
    </w:tbl>
    <w:bookmarkStart w:name="z645"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 июня 2014 года № 607 </w:t>
      </w:r>
    </w:p>
    <w:bookmarkEnd w:id="1"/>
    <w:bookmarkStart w:name="z646" w:id="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«Согласование добычи объектов животного мира с применением</w:t>
      </w:r>
      <w:r>
        <w:br/>
      </w:r>
      <w:r>
        <w:rPr>
          <w:rFonts w:ascii="Times New Roman"/>
          <w:b/>
          <w:i w:val="false"/>
          <w:color w:val="000000"/>
        </w:rPr>
        <w:t>
ядохимикатов при истреблении полевых грызунов, а также в</w:t>
      </w:r>
      <w:r>
        <w:br/>
      </w:r>
      <w:r>
        <w:rPr>
          <w:rFonts w:ascii="Times New Roman"/>
          <w:b/>
          <w:i w:val="false"/>
          <w:color w:val="000000"/>
        </w:rPr>
        <w:t>
случаях эпизоотии бешенства и других болезней животных»</w:t>
      </w:r>
    </w:p>
    <w:bookmarkEnd w:id="2"/>
    <w:bookmarkStart w:name="z647" w:id="3"/>
    <w:p>
      <w:pPr>
        <w:spacing w:after="0"/>
        <w:ind w:left="0"/>
        <w:jc w:val="left"/>
      </w:pPr>
      <w:r>
        <w:rPr>
          <w:rFonts w:ascii="Times New Roman"/>
          <w:b/>
          <w:i w:val="false"/>
          <w:color w:val="000000"/>
        </w:rPr>
        <w:t xml:space="preserve"> 
1. Общие положения</w:t>
      </w:r>
    </w:p>
    <w:bookmarkEnd w:id="3"/>
    <w:bookmarkStart w:name="z648" w:id="4"/>
    <w:p>
      <w:pPr>
        <w:spacing w:after="0"/>
        <w:ind w:left="0"/>
        <w:jc w:val="both"/>
      </w:pPr>
      <w:r>
        <w:rPr>
          <w:rFonts w:ascii="Times New Roman"/>
          <w:b w:val="false"/>
          <w:i w:val="false"/>
          <w:color w:val="000000"/>
          <w:sz w:val="28"/>
        </w:rPr>
        <w:t>
      1. Государственная услуга «Согласование добычи объектов животного мира с применением ядохимикатов при истреблении полевых грызунов, а также в случаях эпизоотии бешенства и других болезней животных»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окружающей среды и водных ресурсов Республики Казахстан</w:t>
      </w:r>
      <w:r>
        <w:br/>
      </w:r>
      <w:r>
        <w:rPr>
          <w:rFonts w:ascii="Times New Roman"/>
          <w:b w:val="false"/>
          <w:i w:val="false"/>
          <w:color w:val="000000"/>
          <w:sz w:val="28"/>
        </w:rPr>
        <w:t>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территориальными инспекциями Комитета лесного и охотничьего хозяйства Министерства (далее – услугодатель).</w:t>
      </w:r>
      <w:r>
        <w:br/>
      </w:r>
      <w:r>
        <w:rPr>
          <w:rFonts w:ascii="Times New Roman"/>
          <w:b w:val="false"/>
          <w:i w:val="false"/>
          <w:color w:val="000000"/>
          <w:sz w:val="28"/>
        </w:rPr>
        <w:t>
      Прием заявлений и выдача результатов оказания государственной услуги осуществляются через канцелярию услугодателя.</w:t>
      </w:r>
    </w:p>
    <w:bookmarkEnd w:id="4"/>
    <w:bookmarkStart w:name="z651" w:id="5"/>
    <w:p>
      <w:pPr>
        <w:spacing w:after="0"/>
        <w:ind w:left="0"/>
        <w:jc w:val="left"/>
      </w:pPr>
      <w:r>
        <w:rPr>
          <w:rFonts w:ascii="Times New Roman"/>
          <w:b/>
          <w:i w:val="false"/>
          <w:color w:val="000000"/>
        </w:rPr>
        <w:t xml:space="preserve"> 
2. Порядок оказания государственной услуги</w:t>
      </w:r>
    </w:p>
    <w:bookmarkEnd w:id="5"/>
    <w:bookmarkStart w:name="z652" w:id="6"/>
    <w:p>
      <w:pPr>
        <w:spacing w:after="0"/>
        <w:ind w:left="0"/>
        <w:jc w:val="both"/>
      </w:pPr>
      <w:r>
        <w:rPr>
          <w:rFonts w:ascii="Times New Roman"/>
          <w:b w:val="false"/>
          <w:i w:val="false"/>
          <w:color w:val="000000"/>
          <w:sz w:val="28"/>
        </w:rPr>
        <w:t>
      4. Срок оказания государственной услуги:</w:t>
      </w:r>
      <w:r>
        <w:br/>
      </w:r>
      <w:r>
        <w:rPr>
          <w:rFonts w:ascii="Times New Roman"/>
          <w:b w:val="false"/>
          <w:i w:val="false"/>
          <w:color w:val="000000"/>
          <w:sz w:val="28"/>
        </w:rPr>
        <w:t>
      1) с момента сдачи пакета документов услугодателю – 3 (три) рабочих дня;</w:t>
      </w:r>
      <w:r>
        <w:br/>
      </w:r>
      <w:r>
        <w:rPr>
          <w:rFonts w:ascii="Times New Roman"/>
          <w:b w:val="false"/>
          <w:i w:val="false"/>
          <w:color w:val="000000"/>
          <w:sz w:val="28"/>
        </w:rPr>
        <w:t>
      2) максимально допустимое время ожидания для сдачи пакета документов – 30 минут;</w:t>
      </w:r>
      <w:r>
        <w:br/>
      </w:r>
      <w:r>
        <w:rPr>
          <w:rFonts w:ascii="Times New Roman"/>
          <w:b w:val="false"/>
          <w:i w:val="false"/>
          <w:color w:val="000000"/>
          <w:sz w:val="28"/>
        </w:rPr>
        <w:t>
      3) максимально допустимое время обслуживания – 30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согласование добычи объектов животного мира с применением ядохимикатов при истреблении полевых грызунов, а также в случаях эпизоотии бешенства и других болезней животных (далее – согласование).</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 физическим и юридическим лицам (далее – улугополучатели).</w:t>
      </w:r>
      <w:r>
        <w:br/>
      </w:r>
      <w:r>
        <w:rPr>
          <w:rFonts w:ascii="Times New Roman"/>
          <w:b w:val="false"/>
          <w:i w:val="false"/>
          <w:color w:val="000000"/>
          <w:sz w:val="28"/>
        </w:rPr>
        <w:t>
</w:t>
      </w:r>
      <w:r>
        <w:rPr>
          <w:rFonts w:ascii="Times New Roman"/>
          <w:b w:val="false"/>
          <w:i w:val="false"/>
          <w:color w:val="000000"/>
          <w:sz w:val="28"/>
        </w:rPr>
        <w:t>
      8. График работы услугодателя с понедельника по пятницу включительно с 09.00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представитель по нотариально заверенной доверенности) услугодателю:</w:t>
      </w:r>
      <w:r>
        <w:br/>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копия акта (экспертизы) органа государственного ветеринарно-санитарного надзора с установленным диагнозом заболевания объектов животного мира (в случаях эпизоотии бешенства и других болезней животных).</w:t>
      </w:r>
    </w:p>
    <w:bookmarkEnd w:id="6"/>
    <w:bookmarkStart w:name="z658" w:id="7"/>
    <w:p>
      <w:pPr>
        <w:spacing w:after="0"/>
        <w:ind w:left="0"/>
        <w:jc w:val="left"/>
      </w:pPr>
      <w:r>
        <w:rPr>
          <w:rFonts w:ascii="Times New Roman"/>
          <w:b/>
          <w:i w:val="false"/>
          <w:color w:val="000000"/>
        </w:rPr>
        <w:t xml:space="preserve"> 
3. Порядок обжалования решений, действий (бездействий)</w:t>
      </w:r>
      <w:r>
        <w:br/>
      </w:r>
      <w:r>
        <w:rPr>
          <w:rFonts w:ascii="Times New Roman"/>
          <w:b/>
          <w:i w:val="false"/>
          <w:color w:val="000000"/>
        </w:rPr>
        <w:t>
центральных государственных органов, а также услугодателей и</w:t>
      </w:r>
      <w:r>
        <w:br/>
      </w:r>
      <w:r>
        <w:rPr>
          <w:rFonts w:ascii="Times New Roman"/>
          <w:b/>
          <w:i w:val="false"/>
          <w:color w:val="000000"/>
        </w:rPr>
        <w:t>
(или) его должностных лиц по вопросам оказания государственных</w:t>
      </w:r>
      <w:r>
        <w:br/>
      </w:r>
      <w:r>
        <w:rPr>
          <w:rFonts w:ascii="Times New Roman"/>
          <w:b/>
          <w:i w:val="false"/>
          <w:color w:val="000000"/>
        </w:rPr>
        <w:t>
услуг</w:t>
      </w:r>
    </w:p>
    <w:bookmarkEnd w:id="7"/>
    <w:bookmarkStart w:name="z659" w:id="8"/>
    <w:p>
      <w:pPr>
        <w:spacing w:after="0"/>
        <w:ind w:left="0"/>
        <w:jc w:val="both"/>
      </w:pPr>
      <w:r>
        <w:rPr>
          <w:rFonts w:ascii="Times New Roman"/>
          <w:b w:val="false"/>
          <w:i w:val="false"/>
          <w:color w:val="000000"/>
          <w:sz w:val="28"/>
        </w:rPr>
        <w:t>
      10. Для обжалования решений, действий (бездействий) Министерства,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 либо Министерства по адресу: 010000, город Астана, Дом министерств (левый берег), улица Орынбор № 8, подъезд № 14, телефон 8 (7172) 74 08 09.</w:t>
      </w:r>
      <w:r>
        <w:br/>
      </w:r>
      <w:r>
        <w:rPr>
          <w:rFonts w:ascii="Times New Roman"/>
          <w:b w:val="false"/>
          <w:i w:val="false"/>
          <w:color w:val="000000"/>
          <w:sz w:val="28"/>
        </w:rPr>
        <w:t>
      Жалобы принимаются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жалобы, срок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поступившая в адрес услугодателя, Министерства, подлежат рассмотрению в течение пяти рабочих дней со дня ее регистрации.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r>
        <w:br/>
      </w:r>
      <w:r>
        <w:rPr>
          <w:rFonts w:ascii="Times New Roman"/>
          <w:b w:val="false"/>
          <w:i w:val="false"/>
          <w:color w:val="000000"/>
          <w:sz w:val="28"/>
        </w:rPr>
        <w:t>
      В жалобе:</w:t>
      </w:r>
      <w:r>
        <w:br/>
      </w:r>
      <w:r>
        <w:rPr>
          <w:rFonts w:ascii="Times New Roman"/>
          <w:b w:val="false"/>
          <w:i w:val="false"/>
          <w:color w:val="000000"/>
          <w:sz w:val="28"/>
        </w:rPr>
        <w:t>
      1) физического лица – указываются его фамилия, имя, а также по желанию отчество, почтовый адрес;</w:t>
      </w:r>
      <w:r>
        <w:br/>
      </w:r>
      <w:r>
        <w:rPr>
          <w:rFonts w:ascii="Times New Roman"/>
          <w:b w:val="false"/>
          <w:i w:val="false"/>
          <w:color w:val="000000"/>
          <w:sz w:val="28"/>
        </w:rPr>
        <w:t>
      2) юридического лица – указываются его наименование, почтовый адрес, исходящий номер и дата. Обращение должно быть подписано услугополучателем.</w:t>
      </w:r>
      <w:r>
        <w:br/>
      </w:r>
      <w:r>
        <w:rPr>
          <w:rFonts w:ascii="Times New Roman"/>
          <w:b w:val="false"/>
          <w:i w:val="false"/>
          <w:color w:val="000000"/>
          <w:sz w:val="28"/>
        </w:rPr>
        <w:t>
</w:t>
      </w:r>
      <w:r>
        <w:rPr>
          <w:rFonts w:ascii="Times New Roman"/>
          <w:b w:val="false"/>
          <w:i w:val="false"/>
          <w:color w:val="000000"/>
          <w:sz w:val="28"/>
        </w:rPr>
        <w:t>
      11.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8"/>
    <w:bookmarkStart w:name="z661" w:id="9"/>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 электронной</w:t>
      </w:r>
      <w:r>
        <w:br/>
      </w:r>
      <w:r>
        <w:rPr>
          <w:rFonts w:ascii="Times New Roman"/>
          <w:b/>
          <w:i w:val="false"/>
          <w:color w:val="000000"/>
        </w:rPr>
        <w:t>
форме</w:t>
      </w:r>
    </w:p>
    <w:bookmarkEnd w:id="9"/>
    <w:bookmarkStart w:name="z662" w:id="10"/>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интернет-ресурсах:</w:t>
      </w:r>
      <w:r>
        <w:br/>
      </w:r>
      <w:r>
        <w:rPr>
          <w:rFonts w:ascii="Times New Roman"/>
          <w:b w:val="false"/>
          <w:i w:val="false"/>
          <w:color w:val="000000"/>
          <w:sz w:val="28"/>
        </w:rPr>
        <w:t>
      Министерства: www.eco.gov.kz;</w:t>
      </w:r>
      <w:r>
        <w:br/>
      </w:r>
      <w:r>
        <w:rPr>
          <w:rFonts w:ascii="Times New Roman"/>
          <w:b w:val="false"/>
          <w:i w:val="false"/>
          <w:color w:val="000000"/>
          <w:sz w:val="28"/>
        </w:rPr>
        <w:t>
      услугодателя: www.fhc.kz, раздел «Государственные услуги».</w:t>
      </w:r>
      <w:r>
        <w:br/>
      </w:r>
      <w:r>
        <w:rPr>
          <w:rFonts w:ascii="Times New Roman"/>
          <w:b w:val="false"/>
          <w:i w:val="false"/>
          <w:color w:val="000000"/>
          <w:sz w:val="28"/>
        </w:rPr>
        <w:t>
</w:t>
      </w:r>
      <w:r>
        <w:rPr>
          <w:rFonts w:ascii="Times New Roman"/>
          <w:b w:val="false"/>
          <w:i w:val="false"/>
          <w:color w:val="000000"/>
          <w:sz w:val="28"/>
        </w:rPr>
        <w:t>
      13. Услугополучатель имеет возможность получения информации о порядке и статусе оказания государственной услуги по средствам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14. Контактные телефоны справочных служб по вопросам оказания государственной услуги: 8 (7172) 58 00 58 и единого контакт-центра по вопросам оказания государственных услуг: (1414).</w:t>
      </w:r>
    </w:p>
    <w:bookmarkEnd w:id="10"/>
    <w:bookmarkStart w:name="z665" w:id="1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«Согласование добычи </w:t>
      </w:r>
      <w:r>
        <w:br/>
      </w:r>
      <w:r>
        <w:rPr>
          <w:rFonts w:ascii="Times New Roman"/>
          <w:b w:val="false"/>
          <w:i w:val="false"/>
          <w:color w:val="000000"/>
          <w:sz w:val="28"/>
        </w:rPr>
        <w:t xml:space="preserve">
объектов животного мира с  </w:t>
      </w:r>
      <w:r>
        <w:br/>
      </w:r>
      <w:r>
        <w:rPr>
          <w:rFonts w:ascii="Times New Roman"/>
          <w:b w:val="false"/>
          <w:i w:val="false"/>
          <w:color w:val="000000"/>
          <w:sz w:val="28"/>
        </w:rPr>
        <w:t>
применением ядохимикатов при</w:t>
      </w:r>
      <w:r>
        <w:br/>
      </w:r>
      <w:r>
        <w:rPr>
          <w:rFonts w:ascii="Times New Roman"/>
          <w:b w:val="false"/>
          <w:i w:val="false"/>
          <w:color w:val="000000"/>
          <w:sz w:val="28"/>
        </w:rPr>
        <w:t>
истреблении полевых грызунов,</w:t>
      </w:r>
      <w:r>
        <w:br/>
      </w:r>
      <w:r>
        <w:rPr>
          <w:rFonts w:ascii="Times New Roman"/>
          <w:b w:val="false"/>
          <w:i w:val="false"/>
          <w:color w:val="000000"/>
          <w:sz w:val="28"/>
        </w:rPr>
        <w:t xml:space="preserve">
а также в случаях эпизоотии </w:t>
      </w:r>
      <w:r>
        <w:br/>
      </w:r>
      <w:r>
        <w:rPr>
          <w:rFonts w:ascii="Times New Roman"/>
          <w:b w:val="false"/>
          <w:i w:val="false"/>
          <w:color w:val="000000"/>
          <w:sz w:val="28"/>
        </w:rPr>
        <w:t xml:space="preserve">
бешенства и других болезней </w:t>
      </w:r>
      <w:r>
        <w:br/>
      </w:r>
      <w:r>
        <w:rPr>
          <w:rFonts w:ascii="Times New Roman"/>
          <w:b w:val="false"/>
          <w:i w:val="false"/>
          <w:color w:val="000000"/>
          <w:sz w:val="28"/>
        </w:rPr>
        <w:t xml:space="preserve">
животных»          </w:t>
      </w:r>
    </w:p>
    <w:bookmarkEnd w:id="11"/>
    <w:p>
      <w:pPr>
        <w:spacing w:after="0"/>
        <w:ind w:left="0"/>
        <w:jc w:val="both"/>
      </w:pPr>
      <w:r>
        <w:rPr>
          <w:rFonts w:ascii="Times New Roman"/>
          <w:b w:val="false"/>
          <w:i w:val="false"/>
          <w:color w:val="000000"/>
          <w:sz w:val="28"/>
        </w:rPr>
        <w:t>            В_____________________________________________</w:t>
      </w:r>
      <w:r>
        <w:br/>
      </w:r>
      <w:r>
        <w:rPr>
          <w:rFonts w:ascii="Times New Roman"/>
          <w:b w:val="false"/>
          <w:i w:val="false"/>
          <w:color w:val="000000"/>
          <w:sz w:val="28"/>
        </w:rPr>
        <w:t>
       территориальную инспекцию лесного и охотничьего хозяйства</w:t>
      </w:r>
      <w:r>
        <w:br/>
      </w:r>
      <w:r>
        <w:rPr>
          <w:rFonts w:ascii="Times New Roman"/>
          <w:b w:val="false"/>
          <w:i w:val="false"/>
          <w:color w:val="000000"/>
          <w:sz w:val="28"/>
        </w:rPr>
        <w:t>
               (наименование территориальной инспекции)</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(наименование юридического лица либо фамилия, имя, отчество)</w:t>
      </w:r>
    </w:p>
    <w:bookmarkStart w:name="z666" w:id="12"/>
    <w:p>
      <w:pPr>
        <w:spacing w:after="0"/>
        <w:ind w:left="0"/>
        <w:jc w:val="both"/>
      </w:pPr>
      <w:r>
        <w:rPr>
          <w:rFonts w:ascii="Times New Roman"/>
          <w:b w:val="false"/>
          <w:i w:val="false"/>
          <w:color w:val="000000"/>
          <w:sz w:val="28"/>
        </w:rPr>
        <w:t>
</w:t>
      </w:r>
      <w:r>
        <w:rPr>
          <w:rFonts w:ascii="Times New Roman"/>
          <w:b/>
          <w:i w:val="false"/>
          <w:color w:val="000000"/>
          <w:sz w:val="28"/>
        </w:rPr>
        <w:t>                            ЗАЯВЛЕНИЕ</w:t>
      </w:r>
    </w:p>
    <w:bookmarkEnd w:id="12"/>
    <w:p>
      <w:pPr>
        <w:spacing w:after="0"/>
        <w:ind w:left="0"/>
        <w:jc w:val="both"/>
      </w:pPr>
      <w:r>
        <w:rPr>
          <w:rFonts w:ascii="Times New Roman"/>
          <w:b w:val="false"/>
          <w:i w:val="false"/>
          <w:color w:val="000000"/>
          <w:sz w:val="28"/>
        </w:rPr>
        <w:t>Прошу согласовать ___________________________________________________</w:t>
      </w:r>
      <w:r>
        <w:br/>
      </w:r>
      <w:r>
        <w:rPr>
          <w:rFonts w:ascii="Times New Roman"/>
          <w:b w:val="false"/>
          <w:i w:val="false"/>
          <w:color w:val="000000"/>
          <w:sz w:val="28"/>
        </w:rPr>
        <w:t>
                              (указать вид деятельности)</w:t>
      </w:r>
      <w:r>
        <w:br/>
      </w:r>
      <w:r>
        <w:rPr>
          <w:rFonts w:ascii="Times New Roman"/>
          <w:b w:val="false"/>
          <w:i w:val="false"/>
          <w:color w:val="000000"/>
          <w:sz w:val="28"/>
        </w:rPr>
        <w:t>
На территории _______________________________________________________</w:t>
      </w:r>
      <w:r>
        <w:br/>
      </w:r>
      <w:r>
        <w:rPr>
          <w:rFonts w:ascii="Times New Roman"/>
          <w:b w:val="false"/>
          <w:i w:val="false"/>
          <w:color w:val="000000"/>
          <w:sz w:val="28"/>
        </w:rPr>
        <w:t>
                        (указать территорию (район) добычи)</w:t>
      </w:r>
      <w:r>
        <w:br/>
      </w:r>
      <w:r>
        <w:rPr>
          <w:rFonts w:ascii="Times New Roman"/>
          <w:b w:val="false"/>
          <w:i w:val="false"/>
          <w:color w:val="000000"/>
          <w:sz w:val="28"/>
        </w:rPr>
        <w:t>
Виды ядохимикатов ___________________________________________________</w:t>
      </w:r>
      <w:r>
        <w:br/>
      </w:r>
      <w:r>
        <w:rPr>
          <w:rFonts w:ascii="Times New Roman"/>
          <w:b w:val="false"/>
          <w:i w:val="false"/>
          <w:color w:val="000000"/>
          <w:sz w:val="28"/>
        </w:rPr>
        <w:t xml:space="preserve">
Виды животных, подлежащих уничтожению </w:t>
      </w:r>
      <w:r>
        <w:br/>
      </w:r>
      <w:r>
        <w:rPr>
          <w:rFonts w:ascii="Times New Roman"/>
          <w:b w:val="false"/>
          <w:i w:val="false"/>
          <w:color w:val="000000"/>
          <w:sz w:val="28"/>
        </w:rPr>
        <w:t>
Срок добычи _________________________________________________________</w:t>
      </w:r>
      <w:r>
        <w:br/>
      </w:r>
      <w:r>
        <w:rPr>
          <w:rFonts w:ascii="Times New Roman"/>
          <w:b w:val="false"/>
          <w:i w:val="false"/>
          <w:color w:val="000000"/>
          <w:sz w:val="28"/>
        </w:rPr>
        <w:t>
Сведения об организации (для юридических лиц):</w:t>
      </w:r>
      <w:r>
        <w:br/>
      </w:r>
      <w:r>
        <w:rPr>
          <w:rFonts w:ascii="Times New Roman"/>
          <w:b w:val="false"/>
          <w:i w:val="false"/>
          <w:color w:val="000000"/>
          <w:sz w:val="28"/>
        </w:rPr>
        <w:t>
1. Форма собственности ______________________________________________</w:t>
      </w:r>
      <w:r>
        <w:br/>
      </w:r>
      <w:r>
        <w:rPr>
          <w:rFonts w:ascii="Times New Roman"/>
          <w:b w:val="false"/>
          <w:i w:val="false"/>
          <w:color w:val="000000"/>
          <w:sz w:val="28"/>
        </w:rPr>
        <w:t>
2. Год создания______________________________________________________</w:t>
      </w:r>
      <w:r>
        <w:br/>
      </w:r>
      <w:r>
        <w:rPr>
          <w:rFonts w:ascii="Times New Roman"/>
          <w:b w:val="false"/>
          <w:i w:val="false"/>
          <w:color w:val="000000"/>
          <w:sz w:val="28"/>
        </w:rPr>
        <w:t>
3. Свидетельство о регистрации или справка о государственной</w:t>
      </w:r>
      <w:r>
        <w:br/>
      </w:r>
      <w:r>
        <w:rPr>
          <w:rFonts w:ascii="Times New Roman"/>
          <w:b w:val="false"/>
          <w:i w:val="false"/>
          <w:color w:val="000000"/>
          <w:sz w:val="28"/>
        </w:rPr>
        <w:t>
регистрации _________________________________________________________</w:t>
      </w:r>
      <w:r>
        <w:br/>
      </w:r>
      <w:r>
        <w:rPr>
          <w:rFonts w:ascii="Times New Roman"/>
          <w:b w:val="false"/>
          <w:i w:val="false"/>
          <w:color w:val="000000"/>
          <w:sz w:val="28"/>
        </w:rPr>
        <w:t>
                               (№, кем и когда выдано)</w:t>
      </w:r>
      <w:r>
        <w:br/>
      </w:r>
      <w:r>
        <w:rPr>
          <w:rFonts w:ascii="Times New Roman"/>
          <w:b w:val="false"/>
          <w:i w:val="false"/>
          <w:color w:val="000000"/>
          <w:sz w:val="28"/>
        </w:rPr>
        <w:t>
4. Адрес, контактные данные _________________________________________</w:t>
      </w:r>
      <w:r>
        <w:br/>
      </w:r>
      <w:r>
        <w:rPr>
          <w:rFonts w:ascii="Times New Roman"/>
          <w:b w:val="false"/>
          <w:i w:val="false"/>
          <w:color w:val="000000"/>
          <w:sz w:val="28"/>
        </w:rPr>
        <w:t>
              (индекс, город, район, область, улица, № дома, телефон)</w:t>
      </w:r>
      <w:r>
        <w:br/>
      </w:r>
      <w:r>
        <w:rPr>
          <w:rFonts w:ascii="Times New Roman"/>
          <w:b w:val="false"/>
          <w:i w:val="false"/>
          <w:color w:val="000000"/>
          <w:sz w:val="28"/>
        </w:rPr>
        <w:t>
5. Филиалы, представительства _______________________________________</w:t>
      </w:r>
      <w:r>
        <w:br/>
      </w:r>
      <w:r>
        <w:rPr>
          <w:rFonts w:ascii="Times New Roman"/>
          <w:b w:val="false"/>
          <w:i w:val="false"/>
          <w:color w:val="000000"/>
          <w:sz w:val="28"/>
        </w:rPr>
        <w:t>
                                    (местонахождение и реквизиты)</w:t>
      </w:r>
      <w:r>
        <w:br/>
      </w:r>
      <w:r>
        <w:rPr>
          <w:rFonts w:ascii="Times New Roman"/>
          <w:b w:val="false"/>
          <w:i w:val="false"/>
          <w:color w:val="000000"/>
          <w:sz w:val="28"/>
        </w:rPr>
        <w:t>
Сведения о физическом лице (для физических лиц):</w:t>
      </w:r>
      <w:r>
        <w:br/>
      </w:r>
      <w:r>
        <w:rPr>
          <w:rFonts w:ascii="Times New Roman"/>
          <w:b w:val="false"/>
          <w:i w:val="false"/>
          <w:color w:val="000000"/>
          <w:sz w:val="28"/>
        </w:rPr>
        <w:t>
1. Данные документа, удостоверяющего личность _______________________</w:t>
      </w:r>
      <w:r>
        <w:br/>
      </w:r>
      <w:r>
        <w:rPr>
          <w:rFonts w:ascii="Times New Roman"/>
          <w:b w:val="false"/>
          <w:i w:val="false"/>
          <w:color w:val="000000"/>
          <w:sz w:val="28"/>
        </w:rPr>
        <w:t>
                                              (№, кем и когда выдано)</w:t>
      </w:r>
      <w:r>
        <w:br/>
      </w:r>
      <w:r>
        <w:rPr>
          <w:rFonts w:ascii="Times New Roman"/>
          <w:b w:val="false"/>
          <w:i w:val="false"/>
          <w:color w:val="000000"/>
          <w:sz w:val="28"/>
        </w:rPr>
        <w:t>
2. Адрес, контактные данные _________________________________________</w:t>
      </w:r>
      <w:r>
        <w:br/>
      </w:r>
      <w:r>
        <w:rPr>
          <w:rFonts w:ascii="Times New Roman"/>
          <w:b w:val="false"/>
          <w:i w:val="false"/>
          <w:color w:val="000000"/>
          <w:sz w:val="28"/>
        </w:rPr>
        <w:t>
              (индекс, город, район, область, улица, № дома, телефон)</w:t>
      </w:r>
      <w:r>
        <w:br/>
      </w:r>
      <w:r>
        <w:rPr>
          <w:rFonts w:ascii="Times New Roman"/>
          <w:b w:val="false"/>
          <w:i w:val="false"/>
          <w:color w:val="000000"/>
          <w:sz w:val="28"/>
        </w:rPr>
        <w:t>
Прилагаемые документы: ______________________________________________</w:t>
      </w:r>
      <w:r>
        <w:br/>
      </w:r>
      <w:r>
        <w:rPr>
          <w:rFonts w:ascii="Times New Roman"/>
          <w:b w:val="false"/>
          <w:i w:val="false"/>
          <w:color w:val="000000"/>
          <w:sz w:val="28"/>
        </w:rPr>
        <w:t>
«____»_________20____г. ____________________________</w:t>
      </w:r>
      <w:r>
        <w:br/>
      </w:r>
      <w:r>
        <w:rPr>
          <w:rFonts w:ascii="Times New Roman"/>
          <w:b w:val="false"/>
          <w:i w:val="false"/>
          <w:color w:val="000000"/>
          <w:sz w:val="28"/>
        </w:rPr>
        <w:t>
(дата подачи заявки)           (подпись, Ф.И.О.)</w:t>
      </w:r>
      <w:r>
        <w:br/>
      </w:r>
      <w:r>
        <w:rPr>
          <w:rFonts w:ascii="Times New Roman"/>
          <w:b w:val="false"/>
          <w:i w:val="false"/>
          <w:color w:val="000000"/>
          <w:sz w:val="28"/>
        </w:rPr>
        <w:t>
М.П. (для юридического 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Утвержден          </w:t>
            </w:r>
            <w:r>
              <w:br/>
            </w:r>
            <w:r>
              <w:rPr>
                <w:rFonts w:ascii="Times New Roman"/>
                <w:b w:val="false"/>
                <w:i w:val="false"/>
                <w:color w:val="000000"/>
                <w:sz w:val="20"/>
              </w:rPr>
              <w:t>
постановлением Правительства</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3 июня 2014 года № 607 </w:t>
            </w:r>
          </w:p>
          <w:p>
            <w:pPr>
              <w:spacing w:after="0"/>
              <w:ind w:left="0"/>
              <w:jc w:val="both"/>
            </w:pPr>
            <w:r>
              <w:rPr>
                <w:rFonts w:ascii="Times New Roman"/>
                <w:b/>
                <w:i w:val="false"/>
                <w:color w:val="000000"/>
              </w:rPr>
              <w:t xml:space="preserve"> Изменения и дополнения, которые вносятся в некоторые решения</w:t>
            </w:r>
            <w:r>
              <w:br/>
            </w:r>
            <w:r>
              <w:rPr>
                <w:rFonts w:ascii="Times New Roman"/>
                <w:b/>
                <w:i w:val="false"/>
                <w:color w:val="000000"/>
              </w:rPr>
              <w:t>
Правительства Республики Казахстан</w:t>
            </w:r>
          </w:p>
          <w:p>
            <w:pPr>
              <w:spacing w:after="20"/>
              <w:ind w:left="20"/>
              <w:jc w:val="both"/>
            </w:pPr>
            <w:r>
              <w:rPr>
                <w:rFonts w:ascii="Times New Roman"/>
                <w:b w:val="false"/>
                <w:i w:val="false"/>
                <w:color w:val="000000"/>
                <w:sz w:val="20"/>
              </w:rPr>
              <w:t xml:space="preserve">      1. </w:t>
            </w:r>
            <w:r>
              <w:rPr>
                <w:rFonts w:ascii="Times New Roman"/>
                <w:b w:val="false"/>
                <w:i w:val="false"/>
                <w:color w:val="ff0000"/>
                <w:sz w:val="20"/>
              </w:rPr>
              <w:t xml:space="preserve">Утратил силу постановлением Правительства РК от 23.06.2015 </w:t>
            </w:r>
            <w:r>
              <w:rPr>
                <w:rFonts w:ascii="Times New Roman"/>
                <w:b w:val="false"/>
                <w:i w:val="false"/>
                <w:color w:val="000000"/>
                <w:sz w:val="20"/>
              </w:rPr>
              <w:t>№ 475</w:t>
            </w:r>
            <w:r>
              <w:rPr>
                <w:rFonts w:ascii="Times New Roman"/>
                <w:b w:val="false"/>
                <w:i w:val="false"/>
                <w:color w:val="ff0000"/>
                <w:sz w:val="20"/>
              </w:rPr>
              <w:t xml:space="preserve"> (вводится в действие со дня его первого официального опубликования).</w:t>
            </w:r>
            <w:r>
              <w:br/>
            </w:r>
            <w:r>
              <w:rPr>
                <w:rFonts w:ascii="Times New Roman"/>
                <w:b w:val="false"/>
                <w:i w:val="false"/>
                <w:color w:val="000000"/>
                <w:sz w:val="20"/>
              </w:rPr>
              <w:t xml:space="preserve">
      2. </w:t>
            </w:r>
            <w:r>
              <w:rPr>
                <w:rFonts w:ascii="Times New Roman"/>
                <w:b w:val="false"/>
                <w:i w:val="false"/>
                <w:color w:val="ff0000"/>
                <w:sz w:val="20"/>
              </w:rPr>
              <w:t xml:space="preserve">Утратил силу постановлением Правительства РК от 24.04.2015 </w:t>
            </w:r>
            <w:r>
              <w:rPr>
                <w:rFonts w:ascii="Times New Roman"/>
                <w:b w:val="false"/>
                <w:i w:val="false"/>
                <w:color w:val="000000"/>
                <w:sz w:val="20"/>
              </w:rPr>
              <w:t>№ 287</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xml:space="preserve">
      3. </w:t>
            </w:r>
            <w:r>
              <w:rPr>
                <w:rFonts w:ascii="Times New Roman"/>
                <w:b w:val="false"/>
                <w:i w:val="false"/>
                <w:color w:val="ff0000"/>
                <w:sz w:val="20"/>
              </w:rPr>
              <w:t xml:space="preserve">Утратил силу постановлением Правительства РК от 04.09.2015 </w:t>
            </w:r>
            <w:r>
              <w:rPr>
                <w:rFonts w:ascii="Times New Roman"/>
                <w:b w:val="false"/>
                <w:i w:val="false"/>
                <w:color w:val="000000"/>
                <w:sz w:val="20"/>
              </w:rPr>
              <w:t>№ 745</w:t>
            </w:r>
            <w:r>
              <w:rPr>
                <w:rFonts w:ascii="Times New Roman"/>
                <w:b w:val="false"/>
                <w:i w:val="false"/>
                <w:color w:val="000000"/>
                <w:sz w:val="20"/>
              </w:rPr>
              <w:t> </w:t>
            </w:r>
            <w:r>
              <w:rPr>
                <w:rFonts w:ascii="Times New Roman"/>
                <w:b w:val="false"/>
                <w:i w:val="false"/>
                <w:color w:val="ff0000"/>
                <w:sz w:val="20"/>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xml:space="preserve">
      4. </w:t>
            </w:r>
            <w:r>
              <w:rPr>
                <w:rFonts w:ascii="Times New Roman"/>
                <w:b w:val="false"/>
                <w:i w:val="false"/>
                <w:color w:val="ff0000"/>
                <w:sz w:val="20"/>
              </w:rPr>
              <w:t xml:space="preserve">Утратил силу постановлением Правительства РК от 04.09.2015 </w:t>
            </w:r>
            <w:r>
              <w:rPr>
                <w:rFonts w:ascii="Times New Roman"/>
                <w:b w:val="false"/>
                <w:i w:val="false"/>
                <w:color w:val="000000"/>
                <w:sz w:val="20"/>
              </w:rPr>
              <w:t>№ 745</w:t>
            </w:r>
            <w:r>
              <w:rPr>
                <w:rFonts w:ascii="Times New Roman"/>
                <w:b w:val="false"/>
                <w:i w:val="false"/>
                <w:color w:val="000000"/>
                <w:sz w:val="20"/>
              </w:rPr>
              <w:t> </w:t>
            </w:r>
            <w:r>
              <w:rPr>
                <w:rFonts w:ascii="Times New Roman"/>
                <w:b w:val="false"/>
                <w:i w:val="false"/>
                <w:color w:val="ff0000"/>
                <w:sz w:val="20"/>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5. В </w:t>
            </w:r>
            <w:r>
              <w:rPr>
                <w:rFonts w:ascii="Times New Roman"/>
                <w:b w:val="false"/>
                <w:i w:val="false"/>
                <w:color w:val="000000"/>
                <w:sz w:val="20"/>
              </w:rPr>
              <w:t>постановлении</w:t>
            </w:r>
            <w:r>
              <w:rPr>
                <w:rFonts w:ascii="Times New Roman"/>
                <w:b w:val="false"/>
                <w:i w:val="false"/>
                <w:color w:val="000000"/>
                <w:sz w:val="20"/>
              </w:rPr>
              <w:t xml:space="preserve"> Правительства Республики Казахстан от 26 декабря 2012 года № 1684 «О некоторых вопросах лицензирования деятельности по выполнению работ и оказанию услуг в области охраны окружающей среды» (САПП Республики Казахстан, 2013 г., № 5, ст. 113):</w:t>
            </w:r>
            <w:r>
              <w:br/>
            </w: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xml:space="preserve"> изложить в следующей редакции:</w:t>
            </w:r>
            <w:r>
              <w:br/>
            </w:r>
            <w:r>
              <w:rPr>
                <w:rFonts w:ascii="Times New Roman"/>
                <w:b w:val="false"/>
                <w:i w:val="false"/>
                <w:color w:val="000000"/>
                <w:sz w:val="20"/>
              </w:rPr>
              <w:t>
      «2. Определить лицензиаром деятельности по выполнению работ и оказанию услуг в области охраны окружающей среды Комитет по экологическому регулированию и контролю Министерства окружающей среды и водных ресурсов Республики Казахстан.».</w:t>
            </w:r>
          </w:p>
          <w:p>
            <w:pPr>
              <w:spacing w:after="20"/>
              <w:ind w:left="20"/>
              <w:jc w:val="both"/>
            </w:pPr>
            <w:r>
              <w:rPr>
                <w:rFonts w:ascii="Times New Roman"/>
                <w:b w:val="false"/>
                <w:i w:val="false"/>
                <w:color w:val="000000"/>
                <w:sz w:val="20"/>
              </w:rPr>
              <w:t xml:space="preserve">Приложение          </w:t>
            </w:r>
            <w:r>
              <w:br/>
            </w:r>
            <w:r>
              <w:rPr>
                <w:rFonts w:ascii="Times New Roman"/>
                <w:b w:val="false"/>
                <w:i w:val="false"/>
                <w:color w:val="000000"/>
                <w:sz w:val="20"/>
              </w:rPr>
              <w:t>
к постановлению Правительства</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3 июня 2014 года № 607 </w:t>
            </w:r>
          </w:p>
          <w:p>
            <w:pPr>
              <w:spacing w:after="0"/>
              <w:ind w:left="0"/>
              <w:jc w:val="both"/>
            </w:pPr>
            <w:r>
              <w:rPr>
                <w:rFonts w:ascii="Times New Roman"/>
                <w:b/>
                <w:i w:val="false"/>
                <w:color w:val="000000"/>
              </w:rPr>
              <w:t xml:space="preserve"> Перечень утративших силу некоторых решений</w:t>
            </w:r>
            <w:r>
              <w:br/>
            </w:r>
            <w:r>
              <w:rPr>
                <w:rFonts w:ascii="Times New Roman"/>
                <w:b/>
                <w:i w:val="false"/>
                <w:color w:val="000000"/>
              </w:rPr>
              <w:t>
Правительства Республики Казахстан</w:t>
            </w:r>
          </w:p>
          <w:p>
            <w:pPr>
              <w:spacing w:after="20"/>
              <w:ind w:left="20"/>
              <w:jc w:val="both"/>
            </w:pPr>
            <w:r>
              <w:rPr>
                <w:rFonts w:ascii="Times New Roman"/>
                <w:b w:val="false"/>
                <w:i w:val="false"/>
                <w:color w:val="000000"/>
                <w:sz w:val="20"/>
              </w:rPr>
              <w:t>      1.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7 апреля 2011 года № 403 «Об утверждении стандартов государственных услуг в области лесного и охотничьего хозяйства и внесении изменения в постановление Правительства Республики Казахстан от 20 июля 2010 года № 745» (САПП Республики Казахстан, 2011 г., № 33, ст.399).</w:t>
            </w:r>
            <w:r>
              <w:br/>
            </w:r>
            <w:r>
              <w:rPr>
                <w:rFonts w:ascii="Times New Roman"/>
                <w:b w:val="false"/>
                <w:i w:val="false"/>
                <w:color w:val="000000"/>
                <w:sz w:val="20"/>
              </w:rPr>
              <w:t>
      2. </w:t>
            </w:r>
            <w:r>
              <w:rPr>
                <w:rFonts w:ascii="Times New Roman"/>
                <w:b w:val="false"/>
                <w:i w:val="false"/>
                <w:color w:val="000000"/>
                <w:sz w:val="20"/>
              </w:rPr>
              <w:t>Пункт 6</w:t>
            </w:r>
            <w:r>
              <w:rPr>
                <w:rFonts w:ascii="Times New Roman"/>
                <w:b w:val="false"/>
                <w:i w:val="false"/>
                <w:color w:val="000000"/>
                <w:sz w:val="20"/>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7 марта 2012 года № 305 «О внесении изменений в некоторые решения Правительства Республики Казахстан» (САПП Республики Казахстан, 2012 г., № 35, ст.472). </w:t>
            </w:r>
            <w:r>
              <w:br/>
            </w:r>
            <w:r>
              <w:rPr>
                <w:rFonts w:ascii="Times New Roman"/>
                <w:b w:val="false"/>
                <w:i w:val="false"/>
                <w:color w:val="000000"/>
                <w:sz w:val="20"/>
              </w:rPr>
              <w:t>
      3. </w:t>
            </w:r>
            <w:r>
              <w:rPr>
                <w:rFonts w:ascii="Times New Roman"/>
                <w:b w:val="false"/>
                <w:i w:val="false"/>
                <w:color w:val="000000"/>
                <w:sz w:val="20"/>
              </w:rPr>
              <w:t>Подпункты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w:t>
            </w:r>
            <w:r>
              <w:rPr>
                <w:rFonts w:ascii="Times New Roman"/>
                <w:b w:val="false"/>
                <w:i w:val="false"/>
                <w:color w:val="000000"/>
                <w:sz w:val="20"/>
              </w:rPr>
              <w:t>3)</w:t>
            </w:r>
            <w:r>
              <w:rPr>
                <w:rFonts w:ascii="Times New Roman"/>
                <w:b w:val="false"/>
                <w:i w:val="false"/>
                <w:color w:val="000000"/>
                <w:sz w:val="20"/>
              </w:rPr>
              <w:t>, </w:t>
            </w:r>
            <w:r>
              <w:rPr>
                <w:rFonts w:ascii="Times New Roman"/>
                <w:b w:val="false"/>
                <w:i w:val="false"/>
                <w:color w:val="000000"/>
                <w:sz w:val="20"/>
              </w:rPr>
              <w:t>4)</w:t>
            </w:r>
            <w:r>
              <w:rPr>
                <w:rFonts w:ascii="Times New Roman"/>
                <w:b w:val="false"/>
                <w:i w:val="false"/>
                <w:color w:val="000000"/>
                <w:sz w:val="20"/>
              </w:rPr>
              <w:t>, </w:t>
            </w:r>
            <w:r>
              <w:rPr>
                <w:rFonts w:ascii="Times New Roman"/>
                <w:b w:val="false"/>
                <w:i w:val="false"/>
                <w:color w:val="000000"/>
                <w:sz w:val="20"/>
              </w:rPr>
              <w:t>6)</w:t>
            </w:r>
            <w:r>
              <w:rPr>
                <w:rFonts w:ascii="Times New Roman"/>
                <w:b w:val="false"/>
                <w:i w:val="false"/>
                <w:color w:val="000000"/>
                <w:sz w:val="20"/>
              </w:rPr>
              <w:t>, </w:t>
            </w:r>
            <w:r>
              <w:rPr>
                <w:rFonts w:ascii="Times New Roman"/>
                <w:b w:val="false"/>
                <w:i w:val="false"/>
                <w:color w:val="000000"/>
                <w:sz w:val="20"/>
              </w:rPr>
              <w:t>7)</w:t>
            </w:r>
            <w:r>
              <w:rPr>
                <w:rFonts w:ascii="Times New Roman"/>
                <w:b w:val="false"/>
                <w:i w:val="false"/>
                <w:color w:val="000000"/>
                <w:sz w:val="20"/>
              </w:rPr>
              <w:t xml:space="preserve"> пункта 1 постановления Правительства Республики Казахстан от 8 августа 2012 года № 1033 «Об утверждении стандартов государственных услуг в области охраны окружающей среды, оказываемых Министерством охраны окружающей среды Республики Казахстан и местными исполнительными органами» (САПП Республики Казахстан, 2012 г., № 66, ст.931).</w:t>
            </w:r>
            <w:r>
              <w:br/>
            </w:r>
            <w:r>
              <w:rPr>
                <w:rFonts w:ascii="Times New Roman"/>
                <w:b w:val="false"/>
                <w:i w:val="false"/>
                <w:color w:val="000000"/>
                <w:sz w:val="20"/>
              </w:rPr>
              <w:t>
      4. </w:t>
            </w:r>
            <w:r>
              <w:rPr>
                <w:rFonts w:ascii="Times New Roman"/>
                <w:b w:val="false"/>
                <w:i w:val="false"/>
                <w:color w:val="000000"/>
                <w:sz w:val="20"/>
              </w:rPr>
              <w:t>Подпункты 4)</w:t>
            </w:r>
            <w:r>
              <w:rPr>
                <w:rFonts w:ascii="Times New Roman"/>
                <w:b w:val="false"/>
                <w:i w:val="false"/>
                <w:color w:val="000000"/>
                <w:sz w:val="20"/>
              </w:rPr>
              <w:t>, </w:t>
            </w:r>
            <w:r>
              <w:rPr>
                <w:rFonts w:ascii="Times New Roman"/>
                <w:b w:val="false"/>
                <w:i w:val="false"/>
                <w:color w:val="000000"/>
                <w:sz w:val="20"/>
              </w:rPr>
              <w:t>6)</w:t>
            </w:r>
            <w:r>
              <w:rPr>
                <w:rFonts w:ascii="Times New Roman"/>
                <w:b w:val="false"/>
                <w:i w:val="false"/>
                <w:color w:val="000000"/>
                <w:sz w:val="20"/>
              </w:rPr>
              <w:t>, </w:t>
            </w:r>
            <w:r>
              <w:rPr>
                <w:rFonts w:ascii="Times New Roman"/>
                <w:b w:val="false"/>
                <w:i w:val="false"/>
                <w:color w:val="000000"/>
                <w:sz w:val="20"/>
              </w:rPr>
              <w:t>7)</w:t>
            </w:r>
            <w:r>
              <w:rPr>
                <w:rFonts w:ascii="Times New Roman"/>
                <w:b w:val="false"/>
                <w:i w:val="false"/>
                <w:color w:val="000000"/>
                <w:sz w:val="20"/>
              </w:rPr>
              <w:t>, </w:t>
            </w:r>
            <w:r>
              <w:rPr>
                <w:rFonts w:ascii="Times New Roman"/>
                <w:b w:val="false"/>
                <w:i w:val="false"/>
                <w:color w:val="000000"/>
                <w:sz w:val="20"/>
              </w:rPr>
              <w:t>8)</w:t>
            </w:r>
            <w:r>
              <w:rPr>
                <w:rFonts w:ascii="Times New Roman"/>
                <w:b w:val="false"/>
                <w:i w:val="false"/>
                <w:color w:val="000000"/>
                <w:sz w:val="20"/>
              </w:rPr>
              <w:t>, </w:t>
            </w:r>
            <w:r>
              <w:rPr>
                <w:rFonts w:ascii="Times New Roman"/>
                <w:b w:val="false"/>
                <w:i w:val="false"/>
                <w:color w:val="000000"/>
                <w:sz w:val="20"/>
              </w:rPr>
              <w:t>9)</w:t>
            </w:r>
            <w:r>
              <w:rPr>
                <w:rFonts w:ascii="Times New Roman"/>
                <w:b w:val="false"/>
                <w:i w:val="false"/>
                <w:color w:val="000000"/>
                <w:sz w:val="20"/>
              </w:rPr>
              <w:t xml:space="preserve"> пункта 1 постановления Правительства Республики Казахстан от 31 августа 2012 года № 1108 «Об утверждении стандартов государственных услуг в области сельского хозяйства и внесении изменений в постановление Правительства Республики Казахстан от 20 июля 2010 года № 745 "Об утверждении реестра государственных услуг, оказываемых физическим и юридическим лицам» (САПП Республики Казахстан, 2012 г., № 67, ст.973).</w:t>
            </w:r>
            <w:r>
              <w:br/>
            </w:r>
            <w:r>
              <w:rPr>
                <w:rFonts w:ascii="Times New Roman"/>
                <w:b w:val="false"/>
                <w:i w:val="false"/>
                <w:color w:val="000000"/>
                <w:sz w:val="20"/>
              </w:rPr>
              <w:t>
      5. </w:t>
            </w:r>
            <w:r>
              <w:rPr>
                <w:rFonts w:ascii="Times New Roman"/>
                <w:b w:val="false"/>
                <w:i w:val="false"/>
                <w:color w:val="000000"/>
                <w:sz w:val="20"/>
              </w:rPr>
              <w:t>Пункт 3</w:t>
            </w:r>
            <w:r>
              <w:rPr>
                <w:rFonts w:ascii="Times New Roman"/>
                <w:b w:val="false"/>
                <w:i w:val="false"/>
                <w:color w:val="000000"/>
                <w:sz w:val="20"/>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29 декабря 2012 года № 1755 «О внесении изменений и дополнений в некоторые решения Правительства Республики Казахстан» (САПП Республики Казахстан, 2013 г., № 7, ст.149).</w:t>
            </w:r>
            <w:r>
              <w:br/>
            </w:r>
            <w:r>
              <w:rPr>
                <w:rFonts w:ascii="Times New Roman"/>
                <w:b w:val="false"/>
                <w:i w:val="false"/>
                <w:color w:val="000000"/>
                <w:sz w:val="20"/>
              </w:rPr>
              <w:t>
      6. </w:t>
            </w:r>
            <w:r>
              <w:rPr>
                <w:rFonts w:ascii="Times New Roman"/>
                <w:b w:val="false"/>
                <w:i w:val="false"/>
                <w:color w:val="000000"/>
                <w:sz w:val="20"/>
              </w:rPr>
              <w:t>Пункт 3</w:t>
            </w:r>
            <w:r>
              <w:rPr>
                <w:rFonts w:ascii="Times New Roman"/>
                <w:b w:val="false"/>
                <w:i w:val="false"/>
                <w:color w:val="000000"/>
                <w:sz w:val="20"/>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27 августа 2013 года № 871 «О внесении изменений в некоторые решения Правительства Республики Казахстан» (САПП Республики Казахстан, 2013 г., № 51, ст.711).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