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294e7" w14:textId="3b294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Координационного Совета по реализации рамочных соглашений о партнерстве между Правительством Республики Казахстан и международными финансовыми организациями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июня 2014 года № 632. Утратило силу постановлением Правительства Республики Казахстан от 15 сентября 2022 года № 699.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15.09.2022 </w:t>
      </w:r>
      <w:r>
        <w:rPr>
          <w:rFonts w:ascii="Times New Roman"/>
          <w:b w:val="false"/>
          <w:i w:val="false"/>
          <w:color w:val="ff0000"/>
          <w:sz w:val="28"/>
        </w:rPr>
        <w:t>№ 699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рамочных соглашений о партнерстве между Правительством Республики Казахстан и международными финансовыми организациями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Создать Координационный Совет по реализации рамочных соглашений о партнерстве между Правительством Республики Казахстан и международными финансовыми организациями (далее – Координационный Совет) в составе согласно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Рабочим органом Координационного Совета определить Министерство национальной экономики Республики Казахстан.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Пункт 2 в редакции постановления Правительства РК от 04.09.2014</w:t>
      </w:r>
      <w:r>
        <w:rPr>
          <w:rFonts w:ascii="Times New Roman"/>
          <w:b w:val="false"/>
          <w:i w:val="false"/>
          <w:color w:val="000000"/>
          <w:sz w:val="28"/>
        </w:rPr>
        <w:t xml:space="preserve"> № 970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июня 2014 года № 632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Координационного Совета по реализации рамочных соглашений</w:t>
      </w:r>
      <w:r>
        <w:br/>
      </w:r>
      <w:r>
        <w:rPr>
          <w:rFonts w:ascii="Times New Roman"/>
          <w:b/>
          <w:i w:val="false"/>
          <w:color w:val="000000"/>
        </w:rPr>
        <w:t>о партнерстве между Правительством Республики Казахстан и</w:t>
      </w:r>
      <w:r>
        <w:br/>
      </w:r>
      <w:r>
        <w:rPr>
          <w:rFonts w:ascii="Times New Roman"/>
          <w:b/>
          <w:i w:val="false"/>
          <w:color w:val="000000"/>
        </w:rPr>
        <w:t>международными финансовыми организациями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Состав в редакции постановления Правительства РК от 31.10.2015</w:t>
      </w:r>
      <w:r>
        <w:rPr>
          <w:rFonts w:ascii="Times New Roman"/>
          <w:b w:val="false"/>
          <w:i w:val="false"/>
          <w:color w:val="ff0000"/>
          <w:sz w:val="28"/>
        </w:rPr>
        <w:t xml:space="preserve"> № 876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изменениями, внесенными постановлениями Правительства РК от 26.01.2018 </w:t>
      </w:r>
      <w:r>
        <w:rPr>
          <w:rFonts w:ascii="Times New Roman"/>
          <w:b w:val="false"/>
          <w:i w:val="false"/>
          <w:color w:val="ff0000"/>
          <w:sz w:val="28"/>
        </w:rPr>
        <w:t>№ 34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15.05.2019 </w:t>
      </w:r>
      <w:r>
        <w:rPr>
          <w:rFonts w:ascii="Times New Roman"/>
          <w:b w:val="false"/>
          <w:i w:val="false"/>
          <w:color w:val="ff0000"/>
          <w:sz w:val="28"/>
        </w:rPr>
        <w:t>№ 288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20.06.2019 </w:t>
      </w:r>
      <w:r>
        <w:rPr>
          <w:rFonts w:ascii="Times New Roman"/>
          <w:b w:val="false"/>
          <w:i w:val="false"/>
          <w:color w:val="ff0000"/>
          <w:sz w:val="28"/>
        </w:rPr>
        <w:t>№ 423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27.09.2019 </w:t>
      </w:r>
      <w:r>
        <w:rPr>
          <w:rFonts w:ascii="Times New Roman"/>
          <w:b w:val="false"/>
          <w:i w:val="false"/>
          <w:color w:val="ff0000"/>
          <w:sz w:val="28"/>
        </w:rPr>
        <w:t>№ 718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29.04.2022 </w:t>
      </w:r>
      <w:r>
        <w:rPr>
          <w:rFonts w:ascii="Times New Roman"/>
          <w:b w:val="false"/>
          <w:i w:val="false"/>
          <w:color w:val="ff0000"/>
          <w:sz w:val="28"/>
        </w:rPr>
        <w:t>№ 268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 казахстанской стороны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Премьер-Министр Республики Казахстан, председатель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национальной экономики Республики Казахстан, заместитель председателя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национальной экономики Республики Казахстан, секретарь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заместитель Премьер-Министра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Премьер-Министра Республики Казахстан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Премьер-Министра – Министр иностранных дел Республики Казахстан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Премьер-Министра – Министр финансов Республики Казахстан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Премьер-Министра – Министр торговли и интеграции Республики Казахстан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Национального Банка Республики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заместитель Руководителя Администрации Президента Республики Казахстан или помощник Президента Республики Казахстан, курирующий социально-экономические вопросы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труда и социальной защиты населения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образования и науки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индустрии и инфраструктурного развития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энергетики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правления Национальной палаты предпринимателей Республики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президент автономной организации образования "Назарбаев Университет"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здравоохранения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цифрового развития, инноваций и аэрокосмической промышленности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экологии, геологии и природных ресурсов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Со стороны международных финансовых организаций: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постоянный представитель Всемирного Банка в Республике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регионального представительства Исламского Банка Развития в Республике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Европейского Банка Реконструкции и Развития по Казахстану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представительства Азиатского Банка Развития в Республике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управляющий советник Европейского Инвестиционного Банка по кредитованию восточных соседей и стран Центральной Азии (по согласованию)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