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bae5" w14:textId="c43b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633.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детей в дошкольные организации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дошкольными организациями всех типов и видов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30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момента приема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9.00- 18.00 часов, с перерывом на обед с 13.00 -14.00.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направление, выданное Управлением образования областей, городов Астана и Алматы, районных, городских отделов образования, в сельской местности – акиматом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(одного из родителей или законных представителей), (оригинал и копия)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паспорт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эпидокружении.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дошкольные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   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Направления для зачисления ребенка в дошкольную организацию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7075"/>
      </w:tblGrid>
      <w:tr>
        <w:trPr>
          <w:trHeight w:val="5205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орган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«_____» _________ 20 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«_____» ____________ 20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Т.А.Ә.(әкесінің аты бар болса)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 және жылы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наличии отчество) ребенка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рождения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ЖЫРТПАЛЫ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ОТРЫВНОЙ 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 орган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орган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«_____» ____________ 20 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«_____» ____________ 20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Т.А.Ә.(әкесінің аты бар болса)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 және жылы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 отчество) ребенка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рождения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</w:tc>
      </w:tr>
      <w:tr>
        <w:trPr>
          <w:trHeight w:val="840" w:hRule="atLeast"/>
        </w:trPr>
        <w:tc>
          <w:tcPr>
            <w:tcW w:w="6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БЛАНКІСІН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ЖУРНАЛЫНДАҒЫ ТІРКЕУ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БЛАНКОВ НАПРАВЛЕНИЙ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адамның Т.А.Ә.(әкесінің аты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Қолы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(при наличии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 Подпись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Мөрдің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Жолдама берілген күннен бастап 5 күн бойы жарамды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Направление действительно в течение 5-и дней со дня выдачи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БЛАНКІСІН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ЖУРНАЛЫНДАҒЫ ТІРКЕУ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БЛАНКОВ НАПРАВЛЕНИЙ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Жауапты адамның Т.А.Ә. (әкесінің аты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 Қолы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(при наличии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ответственного лица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 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Жолдама берілген күннен бастап 5 күн бойы жарамды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Направление действительно в течение 5-и дней со дня выдачи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Жолдаманың негізгі нысанымен міндетті түрде бақылау үшін салыстыра тексеруге жатады.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обязательной контрольной сверке с основной формой направления.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начального, основного среднего, общего среднего образования Республики Казахстан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www.edu.gov.kz (далее – портал).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уведомления о зачислении в организацию образования при обращении через портал –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результат оказания государственной услуги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«личный кабинет»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услугополучателя с указанием фактического места жительства услугополучателя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услугополучателя (удостоверения личности услугополучателя) (оригинал представляется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формы № 086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в количестве 2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педагого-медико-психологической комиссии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иностранец –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беженец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для оказания государственной услуги услугополучателю выдается расписка о приеме документов у услугополучателя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 (при наличии), должности сотрудника, принявшего документы, а также его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одного из родителей (опекуна или попечителя)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 свидетельства о рождении услугополучателя, если дата его рождения до 2008 года (в случае подачи заявления опекуном/попечителем);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формы № 086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цифровая фотография услугополучателя размером 3х4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заключения педагого-медико-психологической комиссии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копия свидетельства о рождении ребенка, если ребенок родился до 2008 года,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услугодателя,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Представителю услугополучателя в «личный кабинет» направляется уведомление-отчет о принятии запроса для оказания государственной услуги.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www.edu.gov.kz., единого контакт-центра по вопросам оказания государственных услуг: 8-800-080-7777, 1414.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     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Расписка о получении документов у услугополучателя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образования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приема заявления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(ответственного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образования»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расписка о приеме документов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врачебно-консультационной комиссии с рекомендацией по обучению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 о рекомендуемой образовательной учебной программе.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специальным общеобразовательным учебным программам»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родителей (законных представителей)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родителя (законного представителя)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(оригинал для сверки)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консультации, подтверждающее наличие психофизических нарушений в развитии у услугополучателя.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46"/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образования»</w:t>
      </w:r>
    </w:p>
    <w:bookmarkEnd w:id="47"/>
    <w:bookmarkStart w:name="z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49"/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или его законного представителя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(законных представителей)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(медицинский паспорт).</w:t>
      </w:r>
    </w:p>
    <w:bookmarkEnd w:id="51"/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3"/>
    <w:bookmarkStart w:name="z1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633 </w:t>
      </w:r>
    </w:p>
    <w:bookmarkEnd w:id="56"/>
    <w:bookmarkStart w:name="z10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лагерях»</w:t>
      </w:r>
    </w:p>
    <w:bookmarkEnd w:id="57"/>
    <w:bookmarkStart w:name="z1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выдаче направления (путевки)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момента приема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платно/бесплатно.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или платно на льготных основаниях категориям обучающихся,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определяется услугодателем и размещается на интернет - 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услугополучателя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или его законного представителя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(законных представителей) услугополучателя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справки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опеки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(попечительства), патронатного воспитания – для детей - сирот и детей, оставшихся без попечения родителей, воспитывающихся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 инвалидности на детей -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сведения, подтверждающие принадлежность семьи к малообеспеченным: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подтверждающая принадлежность заявителя (семьи) к получателям государственной адресной социальной помощи в текущем квартале либо сведения о полученных доходах заявителя (семьи) за предыдущий квартал (доходы, полученные в виде оплаты труда, социальных выплат; доходы от предпринимательской и других видов деятельности; доходы в виде алиментов на детей и других иждивенцев; доходы от личного подсобного хозяйства – приусадебного хозяйства, включающего содержание скота и птицы, садоводство, огородничество), подтверждающие наличие среднедушевого дохода ниже величины прожиточного минимума, сложившегося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медицинского заключения психолого-медико-педагогической консультации – для детей с ограниченными возможностями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 (медицинский паспорт) c приложением флюроснимка услугополучателя (при наличии).</w:t>
      </w:r>
    </w:p>
    <w:bookmarkEnd w:id="61"/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3"/>
    <w:bookmarkStart w:name="z1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