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30b8" w14:textId="ee93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2014 года № 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июня 1995 года «О правовом положении иностранцев» и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2012 года № 148 «Об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 (САПП Республики Казахстан, 2012 г., № 29, ст. 388)» следующее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иммигрантов в Республике Казахстан, а также их выезда из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Иммигранты въезжают в Республику Казахстан и выезжают из Республики Казахстан через пункты пропуска на Государственной границе Республики Казахстан, открытые для международного и пассажирского сообщения, по паспортам или заменяющим их документам (далее – паспорта), при наличии виз Республики Казахстан, если иной порядок не установлен законодательством Республики Казахстан, и/или международными договорами, ратифицированными Республикой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«2-1. Порядок въезда и пребывания граждан отдельных иностранных государств в Республике Казахстан, а также их выезда из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15-1. Граждане Соединенных Штатов Америки, Соединенного Королевства Великобритании и Северной Ирландии, Федеративной Республики Германии, Французской Республики, Итальянской Республики, Малайзии, Королевства Нидерландов, Объединенных Арабских Эмиратов, Республики Корея и Японии в период с 15 июля 2014 года по 15 июля 2015 года въезжают в Республику Казахстан и выезжают из Республики Казахстан без виз, если период их пребывания в Республике Казахстан не превышает пятнадцати календарных дней с момента пересечения Государственной границы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15-2. Органы внутренних дел Республики Казахстан при подаче заявлений о продлении пребывания на территории Республики Казахстан свыше пятнадцати календарных дней с деловыми целями гражданами государств, указанных в пункте 15-1 настоящих Правил, в установленном законодательством порядке осуществляет выдачу однократных виз категории «деловая» сроком до тридцати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15-3. Министерство иностранных дел Республики Казахстан при наличии ходатайства уполномоченного органа по инвестициям, подтверждающего статус инвестора граждан государств, указанных в пункте 15-1 настоящих Правил в установленном законодательством порядке осуществляет выдачу однократных виз категории «инвесторская» сроком до девяносто календарных дней и многократных виз сроком до трех лет.».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по дипломатическим каналам направить уведомление государствам,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Казахстан от 21 января 2012 года № 148.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национальной безопасности Республики Казахстан (по согласованию), Службе внешней разведки Республики Казахстан «Сырбар» (по согласованию), Министерству внутренних дел Республики Казахстан и Министерству иностранных дел Республики Казахстан в месячный срок принять соответствующие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подписания, подлежит официальному опубликованию и действует до 15 июля 2015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