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821c" w14:textId="f228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2013 года № 1595 "О Стратегическом плане Министерства труда и социальной защиты населения Республики Казахстан на 2014 - 2018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2014 года № 643. Утратило силу постановлением Правительства Республики Казахстан от 11 марта 2015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11.03.2015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1595 «О Стратегическом плане Министерства труда и социальной защиты населения Республики Казахстан на 2014 – 2018 годы» (САПП Республики Казахстан, 2013 г., № 90, ст. 1098)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 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2014 – 2018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«3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5. «Содействие повышению благосостояния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5.1. «Повышение уровня жизни населения»: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7"/>
        <w:gridCol w:w="1023"/>
        <w:gridCol w:w="802"/>
        <w:gridCol w:w="1024"/>
        <w:gridCol w:w="1024"/>
        <w:gridCol w:w="1024"/>
        <w:gridCol w:w="1122"/>
        <w:gridCol w:w="1024"/>
        <w:gridCol w:w="1025"/>
        <w:gridCol w:w="1025"/>
      </w:tblGrid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Совокупный коэффициент замещения дохода пенсионными выплатами без учета НП 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</w:tr>
      <w:tr>
        <w:trPr>
          <w:trHeight w:val="30" w:hRule="atLeast"/>
        </w:trPr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Совокупный коэффициент замещения дохода пенсионными выплатами с учетом НП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</w:tr>
    </w:tbl>
    <w:bookmarkStart w:name="z1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1491"/>
        <w:gridCol w:w="802"/>
        <w:gridCol w:w="1024"/>
        <w:gridCol w:w="1024"/>
        <w:gridCol w:w="1024"/>
        <w:gridCol w:w="1122"/>
        <w:gridCol w:w="1024"/>
        <w:gridCol w:w="1024"/>
        <w:gridCol w:w="1025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Совокупный коэффициент замещения дохода пенсионными выплатами без учета НП 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Совокупный коэффициент замещения дохода пенсионными выплатами с учетом НП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5.1.1. «Содействие росту заработной платы»: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1491"/>
        <w:gridCol w:w="802"/>
        <w:gridCol w:w="1024"/>
        <w:gridCol w:w="1024"/>
        <w:gridCol w:w="1024"/>
        <w:gridCol w:w="1122"/>
        <w:gridCol w:w="1024"/>
        <w:gridCol w:w="1024"/>
        <w:gridCol w:w="1025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Динамика среднего размера заработной платы гражданских служащих (по отношению к предыдущему году)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</w:tbl>
    <w:bookmarkStart w:name="z1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1491"/>
        <w:gridCol w:w="802"/>
        <w:gridCol w:w="1024"/>
        <w:gridCol w:w="1024"/>
        <w:gridCol w:w="1024"/>
        <w:gridCol w:w="1122"/>
        <w:gridCol w:w="1024"/>
        <w:gridCol w:w="1024"/>
        <w:gridCol w:w="1025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Динамика среднего размера заработной платы гражданских служащих (по отношению к предыдущему году)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5.1.3. «Усиление адресности оказания социальной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9"/>
        <w:gridCol w:w="1271"/>
        <w:gridCol w:w="1271"/>
        <w:gridCol w:w="1043"/>
        <w:gridCol w:w="1043"/>
        <w:gridCol w:w="1043"/>
      </w:tblGrid>
      <w:tr>
        <w:trPr>
          <w:trHeight w:val="345" w:hRule="atLeast"/>
        </w:trPr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законодательства по вопросам социальной помощи для малообеспеченных семей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9"/>
        <w:gridCol w:w="1271"/>
        <w:gridCol w:w="1271"/>
        <w:gridCol w:w="1043"/>
        <w:gridCol w:w="1043"/>
        <w:gridCol w:w="1043"/>
      </w:tblGrid>
      <w:tr>
        <w:trPr>
          <w:trHeight w:val="345" w:hRule="atLeast"/>
        </w:trPr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законодательства по вопросам социальной помощи для малообеспеченных семей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«Формирование государственной политики в области труда, занятости, социальной защиты и миграции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содержание одной единицы штатной численности» цифры «3 045» заменить цифрами «2 988»;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объем затрат на единицу исследования и услуг в рамках государственного социального заказа» цифры «18 589» заменить цифрами «24 960»;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«2 883 667» заменить цифрами «2 996 138»;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«Социальное обеспечение отдельных категорий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получателей:» цифры «4 557 162» заменить цифрами «4 845 493»;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«базовой пенсионной выплаты» цифры «1 882 067» заменить цифрами «1 904 229»;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«солидарной пенсии» цифры «1 853 577» заменить цифрами «1 873 443»;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базового пособия по инвалидности» цифры «481 402» заменить цифрами «485 980»;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базового пособия по случаю потери кормильца» цифры «182 021» заменить цифрами «172 123»;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«государственного базового пособия по возрасту» цифры «25 886» заменить цифрами «12 519»;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«Выплата пенсионерам и инвалидам, достигшим пенсионного возраста, базовой пенсионной выплаты в % от ПМ» цифры «50» заменить цифрами «52,3»;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«Размер базовой пенсионной выплаты» цифры «9 983» заменить цифрами «10 450»;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солидарных пенсий» цифры «35 183» заменить цифрами «36 145»;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 группа» цифры «27 154» заменить цифрами «28 352»;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 группа» цифры «21 164» заменить цифрами «22 163»;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«3 группа» цифры «14 775» заменить цифрами «15 574»;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 1 иждивенце» цифры «13 178» заменить цифрами «13 777»;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 2 иждивенцах» цифры «22 761» заменить цифрами «23 760»;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 3 иждивенцах» цифры «28 152» заменить цифрами «29 550»;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 4 иждивенцах» цифры «29 949» заменить цифрами «31 347»;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 5 иждивенцах» цифры «30 947» заменить цифрами «32 345»;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 6 и более иждивенцах» цифры «32 145» заменить цифрами «33 743»;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«в) по возрасту» цифры «9 983» заменить цифрами «10 383»;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«Размер пособия на погребение участников и инвалидов ВОВ» цифры «64 820» заменить цифрами «67 784»;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«Размер пособия на погребение пенсионеров, получателей государственных базовых пособий и государственных специальных пособий» цифры «27 780» заменить цифрами «29 077»;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«Размер государственного специального пособия по списку № 1» цифры «16 668» заменить цифрами «17 446»;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«Размер государственного специального пособия по списку № 2» цифры «14 816» заменить цифрами «15 520»;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«1 202 197 834» заменить цифрами «1 245 957 339»;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«Специальные государственные пособия»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 специальных государственных пособий» цифры «1 295 071» заменить цифрами «1 313 633»;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«инвалиды 1 и 2 группы» цифры «33» заменить цифрами «35»;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«инвалиды 3 группы» цифры «14» заменить цифрами «15»;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«дети-инвалиды до 16 лет» цифры «21» заменить цифрами «22»;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«многодетные матери, награжденные подвесками «Алтын алқа» и «Күміс алқа» и многодетные семьи» цифры «142» заменить цифрами «148»;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«84 731 357» заменить цифрами «89 333 938»;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004 «Единовременные государственные денежные компенсации отдельным категориям граждан»: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единовременной денежной компенсации пострадавших граждан вследствие ядерных испытаний на Семипалатинском испытательном ядерном полигоне» цифры «16 657» заменить цифрами «17 282»;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единовременной денежной компенсации реабилитированным гражданам-жертвам массовых политических репрессий» цифры «67 217» заменить цифрами «69 739»;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«49 566» заменить цифрами «51 426»;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«Государственные пособия семьям, имеющим детей»: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«Среднегодовая численность получателей государственных пособий:» цифры «606 217» заменить цифрами «615 266»;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уходу за ребенком до одного года» цифры «155 373» заменить цифрами «162 761»;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«родителей, опекунов, воспитывающих детей-инвалидов» цифры «63 970» заменить цифрами «65 631»;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1, 2, 3 ребенка» цифры «55 560» заменить цифрами «58 172»;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«на 4-го и более ребенка в семье» цифры «92 600» заменить цифрами «96 953»;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Средний размер пособия по уходу за ребенком» цифры «16 645» заменить цифрами «16 384»;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«3. Размер пособия родителям, опекунам, воспитывающим детей-инвалидов» цифры «19 966» заменить цифрами «20 965»;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«70 462 690» заменить цифрами «73 333 744»;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«Прикладные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тематических заданий научно-исследовательских работ, в том числе:» цифру «3» заменить цифрой «6»;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области охраны и безопасности труда, управления и методов воздействия на условия труда и профессиональные риски;» цифру «2»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стоимости одного тематического задания научно-исследовательских работ» цифры «25 050» заменить цифрами «13 168,2»;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«75 125» заменить цифрами «79 009»;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«Услуги по обеспечению выплаты пенсий и пособий»: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оказанных государственных услуг лицам, имеющим право на получение социальных выплат» цифры «6 788 711» заменить цифрами «7 151 947»;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«Удельный вес административных затрат ГЦВП в общем объеме обслуживаемых финансовых потоков» цифры «0,78» заменить цифрами «0,96»;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«20 709 989» заменить цифрами «21 083 216»;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«Возмещение за вред, причиненный жизни и здоровью, возложенное судом на государство в случае прекращения деятельности юридического лица»: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«возмещение за вред, причиненный жизни и здоровью, возложенный судом на государство, в случае прекращения деятельности юридического лица гражданам, достигшим 70-летнего возраста» цифры «21,4» заменить цифрами «23,4»;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«349 386» заменить цифрами «372 127»;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«028 «Услуги по повышению квалификации кадров социально-трудовой сферы» дополнить бюджетными программами 029 «Целевые текущие трансферты областным бюджетам, бюджетам городов Астаны и Алматы на выплату государственной адресной социальной помощи» и 030 «Целевые текущие трансферты областным бюджетам, бюджетам городов Астаны и Алматы на выплату государственных пособий на детей до 18 лет»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443"/>
        <w:gridCol w:w="1033"/>
        <w:gridCol w:w="1033"/>
        <w:gridCol w:w="1033"/>
        <w:gridCol w:w="1033"/>
        <w:gridCol w:w="1033"/>
        <w:gridCol w:w="1033"/>
        <w:gridCol w:w="1033"/>
        <w:gridCol w:w="1033"/>
      </w:tblGrid>
      <w:tr>
        <w:trPr>
          <w:trHeight w:val="54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«Целевые текущие трансферты областным бюджетам, бюджетам городов Астаны и Алматы на выплату государственной адресной социальной помощи»</w:t>
            </w:r>
          </w:p>
        </w:tc>
      </w:tr>
      <w:tr>
        <w:trPr>
          <w:trHeight w:val="30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лиц (семей) с доходами ниже черты бедности </w:t>
            </w:r>
          </w:p>
        </w:tc>
      </w:tr>
      <w:tr>
        <w:trPr>
          <w:trHeight w:val="57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 адресной социальной помощи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60 тыс.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адресной социальной помощи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1 513 182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6"/>
        <w:gridCol w:w="993"/>
        <w:gridCol w:w="833"/>
        <w:gridCol w:w="2327"/>
        <w:gridCol w:w="2003"/>
        <w:gridCol w:w="1033"/>
        <w:gridCol w:w="1033"/>
        <w:gridCol w:w="1033"/>
        <w:gridCol w:w="1033"/>
        <w:gridCol w:w="1033"/>
      </w:tblGrid>
      <w:tr>
        <w:trPr>
          <w:trHeight w:val="5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«Целевые текущие трансферты областным бюджетам, бюджетам городов Астаны и Алматы на выплату государственных пособий на детей до 18 лет»</w:t>
            </w:r>
          </w:p>
        </w:tc>
      </w:tr>
      <w:tr>
        <w:trPr>
          <w:trHeight w:val="60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семей, имеющих детей до 18 лет, с доходами ниже стоимости продовольственной корзины </w:t>
            </w:r>
          </w:p>
        </w:tc>
      </w:tr>
      <w:tr>
        <w:trPr>
          <w:trHeight w:val="57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 государственных пособий на детей до 18 лет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500 тыс.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государственных пособий на детей до 18 лет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6"/>
        <w:gridCol w:w="979"/>
        <w:gridCol w:w="1004"/>
        <w:gridCol w:w="1004"/>
        <w:gridCol w:w="1004"/>
        <w:gridCol w:w="1004"/>
        <w:gridCol w:w="1004"/>
        <w:gridCol w:w="787"/>
        <w:gridCol w:w="788"/>
      </w:tblGrid>
      <w:tr>
        <w:trPr>
          <w:trHeight w:val="1020" w:hRule="atLeast"/>
        </w:trPr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АИС ГЦВП и ЕИС СТС с информационными системами государственных органов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услуг, по которым прием/передача документов заявителей из Центра обслуживания населения в отделение ГЦВП осуществляется в электронном формате посредством интеграции ИИС ЦОН с ИС ГЦВП и ЕИС СТС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1"/>
        <w:gridCol w:w="960"/>
        <w:gridCol w:w="1243"/>
        <w:gridCol w:w="960"/>
        <w:gridCol w:w="1196"/>
        <w:gridCol w:w="983"/>
        <w:gridCol w:w="984"/>
        <w:gridCol w:w="771"/>
        <w:gridCol w:w="772"/>
      </w:tblGrid>
      <w:tr>
        <w:trPr>
          <w:trHeight w:val="27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реализованных интеграций с сервисами ИС ГО в рамках оптимизации бизнес-процессов оказания государственных услуг и перевода их в электронный формат посредством портала электронного правительства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услуг, введенных в опытную эксплуатацию через реализацию функционала интеграции взаимодействия АИС ГЦВП, ЕИССТС и ИИС ЦОН в части приема – передачи документов между ГО и ЦОН в электронном формате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8"/>
        <w:gridCol w:w="980"/>
        <w:gridCol w:w="768"/>
        <w:gridCol w:w="768"/>
        <w:gridCol w:w="980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 услуг МТСЗН и МИО, внедренных в опытную эксплуатацию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8"/>
        <w:gridCol w:w="980"/>
        <w:gridCol w:w="768"/>
        <w:gridCol w:w="768"/>
        <w:gridCol w:w="980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 услуг автоматизированных посредством ПЭП, введенных в опытную эксплуатацию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«0» заменить цифрами «37 796»;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037 «Оказание протезно-ортопедической и сурдологической помощи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«169 886» заменить цифрами «173 127»;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«Целевые текущие трансферты областным бюджетам, бюджетам городов Астаны и Алматы на оказание социальной защиты и помощи населению»: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«3 446 367» заменить цифрами «3 463 140»;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038 «Целевые текущие трансферты областным бюджетам, бюджетам городов Астаны и Алматы на оказание социальной защиты и помощи населению» дополнить бюджетной программой 059 «Строительство и реконструкция объектов социального обеспечения»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6"/>
        <w:gridCol w:w="1010"/>
        <w:gridCol w:w="1262"/>
        <w:gridCol w:w="1263"/>
        <w:gridCol w:w="1268"/>
        <w:gridCol w:w="1268"/>
        <w:gridCol w:w="1269"/>
        <w:gridCol w:w="1061"/>
        <w:gridCol w:w="1013"/>
      </w:tblGrid>
      <w:tr>
        <w:trPr>
          <w:trHeight w:val="55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 «Строительство и реконструкция объектов социального обеспечения»</w:t>
            </w:r>
          </w:p>
        </w:tc>
      </w:tr>
      <w:tr>
        <w:trPr>
          <w:trHeight w:val="97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здания Республиканского государственного казенного предприятия «Республиканский центр коррекции слуха Министерства труда и социальной защиты населения Республики Казахстан» </w:t>
            </w:r>
          </w:p>
        </w:tc>
      </w:tr>
      <w:tr>
        <w:trPr>
          <w:trHeight w:val="195" w:hRule="atLeast"/>
        </w:trPr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здания Республиканского государственного казенного предприятия «Республиканский центр коррекции слуха Министерства труда и социальной защиты населения Республики Казахстан», проведение государственной экспертизы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завершение работ по составлению проектно-сметной документации на строительство здания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128 «Реализация мероприятий в рамках Дорожной карты занятости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«обучение и содействие в трудоустройстве» цифры «59 708» заменить цифрами «59 919»;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«повышение мобильности трудовых ресурсов в рамках потребности работодателя;» цифры «966» заменить цифрами «704»;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«77 702 354» заменить цифрами «77 108 739»;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145 «Разработка профессиональных стандартов»: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«Разработка профессиональных стандартов» цифры «224» заменить цифрами «128»;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разработанных профессиональных стандартов» цифры «224» заменить цифрами «128»;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«Средний размер стоимости одного профессионального стандарта» цифры «1 125,2» заменить цифрами «1 050»;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«252 054» заменить цифрами «134 400»;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«1 485 816 289» заменить цифрами «1 539 086 493»;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«1. Текущие бюджетные программы» цифры «1 464 003 051» заменить цифрами «1 517 217 459»;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«Формирование государственной политики в области труда, занятости, социальной защиты и миграции населения» цифры «2 883 667» заменить цифрами «2 996 138»;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002 «Социальное обеспечение отдельных категорий граждан» цифры «1 202 197 834» заменить цифрами «1 245 957 339»;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003 «Специальные государственные пособия» цифры «84 731 357» заменить цифрами «89 333 938»;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004 «Единовременные государственные денежные компенсации отдельным категориям граждан» цифры «49 566» заменить цифрами «51 426»;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005 «Государственные пособия семьям, имеющим детей» цифры «70 462 690» заменить цифрами «73 333 744»;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007 «Прикладные научные исследования» цифры «75 125» заменить цифрами «79 009»;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011 «Услуги по обеспечению выплаты пенсий и пособий» цифры «20 709 989» заменить цифрами «21 083 216»;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013 «Возмещение за вред, причиненный жизни и здоровью, возложенное судом на государство в случае прекращения деятельности юридического лица» цифры «349 386» заменить цифрами «372 127»;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580"/>
        <w:gridCol w:w="1267"/>
        <w:gridCol w:w="1365"/>
        <w:gridCol w:w="1243"/>
        <w:gridCol w:w="1243"/>
        <w:gridCol w:w="1439"/>
        <w:gridCol w:w="1244"/>
        <w:gridCol w:w="556"/>
        <w:gridCol w:w="262"/>
      </w:tblGrid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867"/>
        <w:gridCol w:w="1269"/>
        <w:gridCol w:w="778"/>
        <w:gridCol w:w="778"/>
        <w:gridCol w:w="1933"/>
        <w:gridCol w:w="557"/>
        <w:gridCol w:w="778"/>
        <w:gridCol w:w="778"/>
        <w:gridCol w:w="460"/>
      </w:tblGrid>
      <w:tr>
        <w:trPr>
          <w:trHeight w:val="15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Астана и Алматы на выплату государственной адресной социальной помощи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1 513 182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037 «Оказание протезно-ортопедической и сурдологической помощи на республиканском уровне» цифры «169 886» заменить цифрами «173 127»;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038 «Целевые текущие трансферты областным бюджетам, бюджетам городов Астаны и Алматы на оказание социальной защиты и помощи» цифры «3 446 367» заменить цифрами «3 463 140»;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128 «Реализация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» цифры «77 702 354» заменить цифрами «77 108 739»;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145 «Разработка профессиональных стандартов» цифры «252 054» заменить цифрами «134 400»;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«2. Бюджетные программы развития» цифры «21 813 238» заменить цифрами «21 869 034»;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033 «Развитие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 цифру «0» заменить цифрами «37 796»;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321"/>
        <w:gridCol w:w="1476"/>
        <w:gridCol w:w="1476"/>
        <w:gridCol w:w="1476"/>
        <w:gridCol w:w="1476"/>
        <w:gridCol w:w="551"/>
        <w:gridCol w:w="551"/>
        <w:gridCol w:w="551"/>
        <w:gridCol w:w="504"/>
      </w:tblGrid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4882"/>
        <w:gridCol w:w="1250"/>
        <w:gridCol w:w="2170"/>
        <w:gridCol w:w="1469"/>
        <w:gridCol w:w="1469"/>
        <w:gridCol w:w="548"/>
        <w:gridCol w:w="548"/>
        <w:gridCol w:w="500"/>
        <w:gridCol w:w="550"/>
      </w:tblGrid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1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