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a797" w14:textId="0e4a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фиксированного тарифа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фиксированный тариф в размере 70 тенге/кВтч для проектов солнечных электрических станций, использующих фотоэлектрические модули на основе казахстанского кремния (Kaz PV) суммарной мощностью 37 МВт, для преобразования энергии солнечного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