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780" w14:textId="1b8a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2014 года №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внутренних дел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786686000(семьсот восемьдесят шесть миллионов шестьсот восемьдесят шесть тысяч) тенге для перечислению акимату Западно-Казахстанской области в виде целевых трансфертов на проведение берегоукрепительных работ на реке Урал у поселка Облавка Бурлинского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13.10.2014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Западно-Казахстанской области в срок до 10 ноября 2014 года представить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13.10.2014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