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3808" w14:textId="cd53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модернизации высших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2014 года № 655. Утратило силу постановлением Правительства Республики Казахстан от 8 февраля 2016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08.02.2016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вопросам модернизации высших учебных заведений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вопросам модернизации высших учебных заведений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2014 года № 655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модернизации высших учебных заведений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высшего, послевузовского образования и международного сотрудничества Министерства образования и науки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Мажилиса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защите прав потребителей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Национальной палаты предпринимателей Республики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вице-президент ассоциации вузов Казахстана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97"/>
        <w:gridCol w:w="441"/>
        <w:gridCol w:w="8662"/>
      </w:tblGrid>
      <w:tr>
        <w:trPr>
          <w:trHeight w:val="30" w:hRule="atLeast"/>
        </w:trPr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Айкан Аканович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Республиканского государственного предприятия на праве хозяйственного ведения «Казахский национальный медицинский университет имени С.Д. Асфендиярова»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Махметкали Нургалиевич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Республиканского государственного предприятия на праве хозяйственного ведения «Таразский государственный университет имени М.Х. Дулати»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 Шарипович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предприятия «Институт математики и математического моделирования»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Кадиша Нурдульдиновна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автономной организации образования «Назарбаев Университет» (по согласованию)</w:t>
            </w:r>
          </w:p>
        </w:tc>
      </w:tr>
      <w:tr>
        <w:trPr>
          <w:trHeight w:val="30" w:hRule="atLeast"/>
        </w:trPr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Кенжебекович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«Гражданский Альянс Казахстана»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