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c009" w14:textId="4b8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населенных пунктов, прилегающих к городу Астане,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 социально-экономического развития населенных пунктов, прилегающих к городу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населенных пунктов, прилегающих к городу Астане, до 2020 года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местным исполнительным органам Акмолинской области обеспечить своевременное выполнение мероприятий, предусмотренных Планом, и по итогам года ежегодно, не позднее 20 января, представлять информацию о ходе их реализации в Министерство регионального развития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регионального развития Республики Казахстан по итогам года ежегодно, не позднее 1 февраля, представлять в Правительство Республики Казахстан сводную информацию о ходе реализации Плана.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2014 года № 681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прилегающих к городу Астане, до 2020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221"/>
        <w:gridCol w:w="1520"/>
        <w:gridCol w:w="469"/>
        <w:gridCol w:w="159"/>
        <w:gridCol w:w="2530"/>
        <w:gridCol w:w="3"/>
        <w:gridCol w:w="2796"/>
        <w:gridCol w:w="1750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(реализации)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Акмол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села Оразак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Акмол (2 очередь)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в 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очередь)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1)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45-ти квартирному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жилому дому (позиция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ауле Акмол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2)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45-ти квартирному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жилому дому (позиция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3)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45-ти квартирному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жилому дому (позиция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ауле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Бозайгыр (Шортандинский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водопровода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границы раздела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жилых домов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Бозайгыр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Бозайгыр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участках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Бозайгыр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Жалтырколь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Жалтырколь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Жалтырколь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РП-2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Жалтырколь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Жибек жолы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Жибек жолы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участках в 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и 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110/35/10кВ аула Жибек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Жибек жолы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1055,7*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аула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коттеджном поселке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"Саяжай"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коттеджного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"Саяжай"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коттеджного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"Саяжай"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(устройство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коттеджного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"Саяжай"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(электроснабжение)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Кабанбай батыра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нитки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и разводящей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Кабанбай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(2 очередь)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нитки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и разводящих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Кабанбай батыра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Кабанбай батыра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Кабанбай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Кажымукан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Кажымукан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Кажымукан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- 232,0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- 500,0*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Кажымукан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Кажымукан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300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Кажымукан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Каражар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Каражар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Караоткель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водовода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Акмол –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 жилых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 4-х квартирным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 домам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Костомар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Костомар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Костомар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Косшы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2019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635,2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635,2*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места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1)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2)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(позиция 3)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45-ти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Косшы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города-спутника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Коянды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новых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 жилых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Коянды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 4-х квартирным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 домам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Кызылжар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Кызылжар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Кызылсуат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 на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Кызылсуат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Кызылсуат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Кызылсуат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Максимовка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участках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Максимовка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Максимовка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300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Максимовка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Максимовка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посещений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Малотимофеевка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Малотимофеевка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Малотимофеевка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Малотимофеевка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Малотимофеевка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Малотимофеевка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Разъезд 96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Разъезд 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Софиевка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доразведка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Софиевка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Софиевка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Софиевка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посещений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Тайтобе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участках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Тайтобе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Тайтобе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Талапкер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и разводящих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доразведка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села 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и разводящих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Талапкер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 жилых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Талапкер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 4-х квартирным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 домам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Шубары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Шубары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Шубары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Шубары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Шубары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194,0*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20 сельским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 пунктам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782"/>
        <w:gridCol w:w="2074"/>
        <w:gridCol w:w="473"/>
        <w:gridCol w:w="80"/>
        <w:gridCol w:w="1934"/>
        <w:gridCol w:w="2088"/>
        <w:gridCol w:w="27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Воздвиженка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 Воздвиженка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Воздвиженка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Воздвиженка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504,9*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Волгодоновка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Волгодоновка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Волгодоновка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Волгодоновка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Волгодоновка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 Жайнак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Жайнак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Жайнак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Жайнак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Жайнак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 Жайнак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 жол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Жана жол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Ключи (Шортандинский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Ключи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Ключи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Ключи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Ключи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Койгельды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Койгельды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Койгельды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Койгельды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Отемис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Отемис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Отемис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Отемис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Отемис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Р. Кошкарбаева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Р. Кошкарбаева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Кошкарбаева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Р. Кошкарбаева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Р. Кошкарбаева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Р. Кошкарбаева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Раздольное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Раздольное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Раздольное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Раздольное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Раздольное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Разъезд 42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Разъезд 42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Разъезд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Разъезд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Разъезд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Бабатай (Аршалынский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Бабатай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Бабатай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Бабатай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Бабатай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Тонкерис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Тонкерис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Тонкерис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Тонкерис (Шортандинский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Тонкерис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Тонкерис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образования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140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Тонкерис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Фарфоровый (Целиноградский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генерального плана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Фарфоровый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подземных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Фарфоровый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подъездной 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Фарфоровый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Фарфоровый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привязка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к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14 сельским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 пунктам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34 сельским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населенным пунктам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3681"/>
        <w:gridCol w:w="6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Потребность в бюджетных ресурсах: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97 562,2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7 458,5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в соответствии с утвержденной проектно-сметной документацией.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