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cfc1" w14:textId="9a6c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2014 года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III.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696 «Агентство Республики Казахстан по делам спорта и физической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«Целевые трансферты на развитие областным бюджетам, бюджетам городов Астаны и Алматы на развитие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«Алматинская область» дополнить цифрами «272 643»;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 область» цифры «372 776» заменить цифрами «620 968»;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«Карагандинская область» цифры «978 173» заменить цифрами «705 530»;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«372 776» заменить цифрами «559 164»;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«445 153» заменить цифрами «10 573».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