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651c6" w14:textId="5f651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13 января 2004 года № 32 "Об утверждении Правил проведения тендеров по предоставлению лесных ресурсов на участках государственного лесного фонда в долгосрочное лесопользование"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2014 года № 734. Утратило силу постановлением Правительства Республики Казахстан от 24 февраля 2016 года № 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24.02.2016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января 2004 года № 32 «Об утверждении Правил проведения тендеров по предоставлению лесных ресурсов на участках государственного лесного фонда в долгосрочное лесопользование» (САПП Республики Казахстан, 2004 г., № 1 ст. 17)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тендеров по предоставлению лесных ресурсов на участках государственного лесного фонда в долгосрочное лесопользование,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«пользование участками государственного лесного фонда для выращивания посадочного материала древесных и кустарниковых пород и плантационных насаждений специального назначения – от 10 до 49 лет.».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