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86d8" w14:textId="0d78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учреждения "Национальный университет обороны"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2014 года № 754.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учреждение "Национальный университет обороны" Министерства обороны Республики Казахстан в Республиканское государственное учреждение "Национальный университет обороны имени Первого Президента Республики Казахстан – Лидера Нации" Министерства обороны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обороны Республики Казахстан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перерегистрацию республиканского государственного учреждения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утратил силу постановлением Правительства РК от 02.12.2016 </w:t>
      </w:r>
      <w:r>
        <w:rPr>
          <w:rFonts w:ascii="Times New Roman"/>
          <w:b w:val="false"/>
          <w:i w:val="false"/>
          <w:color w:val="000000"/>
          <w:sz w:val="28"/>
        </w:rPr>
        <w:t>№ 755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02.12.2016 </w:t>
      </w:r>
      <w:r>
        <w:rPr>
          <w:rFonts w:ascii="Times New Roman"/>
          <w:b w:val="false"/>
          <w:i w:val="false"/>
          <w:color w:val="00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Полное наименование Университета: Республиканское государственное учреждение "Национальный университет обороны имени Первого Президента Республики Казахстан – Лидера Нации.".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