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4dca" w14:textId="e234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17 июня 2011 года № 665 "О некоторых вопросах установления пороговых значений розничных цен на социально значимые продовольственные товары и размера предельно допустимых розничных цен на них"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2014 года № 765. Утратило силу постановлением Правительства Республики Казахстан от 15 октября 2015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2011 года № 665 «О некоторых вопросах установления пороговых значений розничных цен на социально значимые продовольственные товары и размера предельно допустимых розничных цен на них» (САПП Республики Казахстан, 2011 г., № 41, ст. 538):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 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регулирования розничных цен на социально значимые продовольственные товары при Правительстве Республики Казахстан, образованный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