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dddc" w14:textId="747d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2014 года № 772. Утратило силу постановлением Правительства Республики Казахстан от 5 ноября 2015 года № 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05.11.2015 </w:t>
      </w:r>
      <w:r>
        <w:rPr>
          <w:rFonts w:ascii="Times New Roman"/>
          <w:b w:val="false"/>
          <w:i w:val="false"/>
          <w:color w:val="ff0000"/>
          <w:sz w:val="28"/>
        </w:rPr>
        <w:t>№ 885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Руководителя Департамента по обеспечению деятельности судов при Верховном Суде РК от 30.04.2015 г. № 239.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официальных документов, исходящих из судебных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2012 года № 1052 «Об утверждении стандарта государственной услуги «Апостилирование официальных документов, исходящих из судебных органов» (САПП Республики Казахстан, 2012 г., № 66, ст. 942).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2014 года № 772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«Апостилирование официальных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исходящих из судебных органов»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«Апостилирование официальных документов, исходящих из судебных органов»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Департаментом по обеспечению деятельности судов при Верховном Суде Республики Казахстан (аппаратом Верховного Суда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Департаментом по обеспечению деятельности судов при Верховном Суде Республики Казахстан (аппаратом Верховного Суда Республики Казахстан)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бюро пропусков услугодателя.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апостилирование официального документа, исходящего из судебного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>) статьи 540 Кодекса Республики Казахстан от 10 декабря 2008 года «О налогах и других обязательных платежах в бюджет (Налоговый кодекс)» в размере 50 % от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законом о республиканском бюджете и действующего на дату уплаты государственной пошлины за каждый апостилируемый документ. Государственная пошлина оплачивается через банки или организации, осуществляющие отдельные банковские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до 12.00 часов, выдача документов с 16.00 до 18.30 часов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 (оригинал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официальный документ, исходящий из судебных органов, представляемый для апостилирования;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государственной пошлины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подтверждения о получении документов услугополучателю отрывается корешок от заявления,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и время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инициалы и подпись ответственного лица услугодателя,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и время выдачи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решения,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обжалования решений, действий (бездействий) услугодателя и (или) его должностных лиц по вопросам оказания государственной услуги,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(пять)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услугодателя: www.sud.kz.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на веб-портале «электронного правительства» www.еgov.kz,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вопросам оказания государственных услуг: 1414, 8-800-080-7777, 8 (7172) 74-79-79.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официальных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исходящих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судебных органов»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получение государственной услуги по апостилированию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официальных документов, исходящих из судебных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(полностью Ф.И.О. заявителя,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уд/л (паспорт) ______№________________ от «__»_________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 (ая) по адресу:__________________________________________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 постоянного или фактического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___________________________________, контактный тел._________________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проставить апостиль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судебного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подлежащее предъявлению 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(страна предъявления апостиля)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заявлению прилагаются: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8660"/>
        <w:gridCol w:w="331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документа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 20__год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______________________________________________«___» 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выдачи документов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 20__ года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официальных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исходящих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судебных органов»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услугополучателя)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отказе в приеме документов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Департамент по обеспечению деятельности судов при Верховном Суде Республики Казахстан (аппарат Верховного Суда Республики Казахстан) отказывает в приеме документов на оказание государственной услуги по апостилированию официального документа, исходящего из судебного органа, ввиду неполного пакета документов, предусмотренного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(работника услугодателя)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20___год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