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6aef" w14:textId="ec16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2014 года № 792. Утратило силу постановлением Правительства Республики Казахстан от 4 декабря 2018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 (САПП Республики Казахстан, 2009 г., № 24-25, ст. 219)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собственного производства (работ, услуг) по видам деятельности, соответствующим целям создания специальной экономической зоны "Национальный индустриальный нефтехимический технопарк",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"/>
        <w:gridCol w:w="3629"/>
        <w:gridCol w:w="4166"/>
        <w:gridCol w:w="4294"/>
      </w:tblGrid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газойли (топливо дизельное); дистилляты нефтяные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19.20.22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бензина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19.20.23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перегонки нефти легкие прочие, дистилляты нефтяные легкие,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19.20.24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19.20.25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керосина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19.20.27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перегонки нефти средние прочие, дистилляты нефтяные средние,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19.20.28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19.20.29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Дистилляты нефтяные тяжелые, не включенные в другие группировки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3664"/>
        <w:gridCol w:w="4205"/>
        <w:gridCol w:w="4218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 и дистилляты нефтяные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 дистилляты нефтяные легкие,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19.20.24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 дистилляты нефтяные средние,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19.20.28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 в другие группировки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собственного производства (работ, услуг) по видам деятельности, соответствующим целям создания специальной экономической зоны "Морпорт Актау", утвержденном вышеназванным постановлением: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строки: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"/>
        <w:gridCol w:w="3629"/>
        <w:gridCol w:w="4166"/>
        <w:gridCol w:w="4294"/>
      </w:tblGrid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 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газойли (топливо дизельное); дистилляты нефтяные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моторное (бензин, в том числе авиационный)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19.20.22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бензина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19.20.23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перегонки нефти легкие прочие, дистилляты нефтяные легкие,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19.20.24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19.20.25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керосина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 (топливо дизельное)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19.20.27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перегонки нефти средние прочие, дистилляты нефтяные средние,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19.20.28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19.20.29 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Дистилляты нефтяные тяжелые,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 в другие группировки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3664"/>
        <w:gridCol w:w="4205"/>
        <w:gridCol w:w="4218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дистилляты нефтяные 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 дистилляты нефтяные легкие,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19.20.24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19.20.25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реактивное типа керосина 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 дистилляты нефтяные средние,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19.20.28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19.20.29 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 в другие группировки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8060"/>
        <w:gridCol w:w="342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волокон химических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2335"/>
        <w:gridCol w:w="2679"/>
        <w:gridCol w:w="5466"/>
      </w:tblGrid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 многоатомные, спирты циклические и их производные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основные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 соли и эфиры сложные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21.10.10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 соли и эфиры сложные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 четвертичные и гидроксиды аммония; фосфоаминолипиды; амиды, их производные и соли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21.10.20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 четвертичные и гидроксиды аммония; фосфоаминолипиды; амиды, их производные и соли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21.10.40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гормоны; гликозиды, алкалоиды растительные, их соли; антибиотики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их производные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их производные; стероиды, используемые преимущественно как гормоны, прочие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Гликозиды, алкалоиды растительные, их соли, эфиры простые и сложные и их производные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 прочие вещества человека или животного,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21.10.60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 прочие вещества человека или животного,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пенициллин или антибиотики прочие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гормоны, но не антибиотики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алкалоиды или их производные, но не гормоны или антибиотики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 прочие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Сыворотки и вакцины иммунные 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химические противозачаточные, основанные на гормонах или спермицидах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 препараты фармацевтические прочие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перевязочные клейкие, кетгут и материалы аналогичные, аптечки первой помощи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перечнем товаров собственного производства (работ, услуг) по видам деятельности, соответствующим целям создания специальной экономической зоны "Химический парк Тараз",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2014 года №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мая 2009 года № 703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собственного производства (работ, услуг)</w:t>
      </w:r>
      <w:r>
        <w:br/>
      </w:r>
      <w:r>
        <w:rPr>
          <w:rFonts w:ascii="Times New Roman"/>
          <w:b/>
          <w:i w:val="false"/>
          <w:color w:val="000000"/>
        </w:rPr>
        <w:t>по видам деятельности, соответствующим целям</w:t>
      </w:r>
      <w:r>
        <w:br/>
      </w:r>
      <w:r>
        <w:rPr>
          <w:rFonts w:ascii="Times New Roman"/>
          <w:b/>
          <w:i w:val="false"/>
          <w:color w:val="000000"/>
        </w:rPr>
        <w:t>создания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"Химический парк Тараз"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2099"/>
        <w:gridCol w:w="2409"/>
        <w:gridCol w:w="6000"/>
      </w:tblGrid>
      <w:tr>
        <w:trPr>
          <w:trHeight w:val="30" w:hRule="atLeast"/>
        </w:trPr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КПВЭД </w:t>
            </w:r>
          </w:p>
        </w:tc>
        <w:tc>
          <w:tcPr>
            <w:tcW w:w="6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промышленных газов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промышленные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Водород, аргон, благородные (инертные) газы, азот и кислород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углерода и соединения неметаллов неорганические кислородные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неметаллов галогенные или серные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редкоземельные, скандий и иттрий;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неорганические прочие; диоксид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и серы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калия)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кислот оксометаллических и пероксометаллических, коллоиды металлов драгоценных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силициды и бориды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пьезоэлектрический;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драгоценные или полудрагоценные искусственные или восстановленные необработанные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основных органических  химических веществ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и их производные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ациклические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циклические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Галоидопроизводные углеводородов ациклических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углеводородов сульфированные, нитрованные или нитрозированные, галогенированные или негалогенированные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20.14.19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20.14.24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Фенолы, фенолоспирты и производные фенолов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ациклические монокарбоновые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насыщенные монокарбоновые, циклановые, цикленовые или циклотерпеновые, кислоты ациклические поликарбоновые и их производные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20.14.34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ароматические поликарбоновые и карбоновые с дополнительными кислородсодержащими функциональными группами; их производные кроме салициловой кислоты и ее солей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органические с азотосодержащими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аминной функциональной группой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Аминосоединения, включающие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кислородсодержащую функциональную группу, кроме лизиновой и глютаминовой кислоты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20.14.44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прочими азотсодержащими функциональными группами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сераорганические и органо-неорганические прочие; соединения гетероциклические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сераорганические и органо-неорганические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гетероциклические,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20.14.53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сложные фосфорсодержащих кислот и кислот неорганических прочих (кроме, эфиров сложных кислоты галоидоводородной) и их соли; их производные галогенированные, сульфированные, нитрированные, нитрозированные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полуацетали; 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альдегидной функцией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кетоновой функцией и хиноновой функцией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простые, пероксиды органические, эпоксиды, ацетали и полуацетали и их производные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20.14.64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Ферменты и соединения органические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органические основные различные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20.14.71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продуктов растительных или смол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смесей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аммиак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азотная; кислота сульфоазотная; аммиак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аммония; нитриты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аммония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20.15.35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нитрата аммония с карбонатом кальция или неорганическими веществами прочими, не являющимися удобрениями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азотные и их смеси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фосфорные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калийные, минеральные или химические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Хлорид калия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калийные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натрия, кроме удобрений в таблетках, формах или упаковках аналогичных, весом не более 10 кг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три питательных элемента: азот, фосфор и калий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Гидроортофосфат диаммония (диаммоний фосфат)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азот и фосфор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20.15.75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Удобрения, содержащие два питательных элемента: фосфор и калий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20.15.76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калия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минеральные или химические, содержащие не менее двух элементов (нитраты, фосфаты),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 в первичной форме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этилена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стирола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винилхлорида или олефинов галогенированных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в первичных формах прочие; смолы ионообменные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 пропилена или олефинов прочих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Полиакрилаты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Полиамиды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20.16.55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карбидные, тиомочевинные и меламиновые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20.16.56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Аминосмолы прочие, смолы фенольные и полиуретаны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20.16.57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Силиконы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Пластмассы прочие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синтетического каучука в первичной форме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синтетический в первичных формах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дезинфицирующие,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 и аналогичных красящих веществ, типографской краски и мастики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полимеров, диспергированные или растворенные в водной среде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20.30.12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на основе сложных полиэфиров, акрилов или виниловых полимеров, диспергированные или растворенные в неводной среде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 и связанные с ними продукты прочие; краска для художников и краска типографская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Пигменты, глушители и краски готовые, эмали и глазури стекловидные, ангобы, глянцы жидкие; стеклоцемент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и лаки; сиккативы готовые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аналогичных формах или упаковках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20.30.24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Краски типографские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взрывчатые готовые; шнуры бикфордовы; запалы; взрыватели и шнуры детонирующие; электродетонаторы; фейерверки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Пороха пропеллентные и вещества взрывчатые готовые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Шнуры бикфордовы; шнуры детонирующие; капсюли-детонаторы; запалы; электродетонаторы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клея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20.52.10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химических продуктов, не включенных в другие категории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смазочные; присадки; антифризы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20.59.43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Жидкости тормозные гидравлические; антифризы и антиобледенители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химические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20.59.55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отделочные; составы красящие, ускоряющие крашение или фиксирующие красители и продукты аналогичные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20.59.56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20.59.57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связующие для литейных форм или стержней; продукты химические и остаточные смежных производств,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 одиночные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вискозного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 одиночные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резиновых покрышек и камер; восстановление резиновых покрышек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и камеры резиновые новые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для мотоциклов или велосипедов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для автобусов или автомобилей грузовых, авиации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новые прочие (для машин сельского и лесного хозяйства, машин производственных прочих)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22.11.15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резиновые, шины массивные или подушечные, протекторы сменные и ленты ободные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22.11.16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восстановления шин резиновых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восстановленные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Шины резиновые пневматические восстановленные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прочей резиновой продукции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 регенерированная в первичных формах или пластинах, листах или полосах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22.19.10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Резина регенерированная в первичных формах или пластинах, листах или полосах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невулканизированный и изделия из него; резина, (кроме эбонита), в виде нити, корда, пластин, листов, полос, стержней и профилей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22.19.20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Каучук невулканизированный и изделия из него; резина, (кроме эбонита), в виде нити, корда, пластин, листов, полос, стержней и профилей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22.19.3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из резины (кроме эбонита)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22.19.30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из резины (кроме эбонита)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22.19.4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(транспортерные) и ремни приводные из резины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22.19.40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 конвейерные (транспортерные) и ремни приводные из резины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22.19.5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 прорезиненные, кроме корда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22.19.50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 прорезиненные, кроме корда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22.19.6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 из резины, кроме эбонита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22.19.60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 из резины, кроме эбонита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не включенные в другие группировки; эбонит; изделия из эбонита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кроме эбонита, гигиенические или фармацевтические, включая соски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напольные и маты из резины, вулканизированной, кроме пористой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 прочие, не включенные в другие группировки; эбонит во всех формах и изделия из него; покрытия напольные и маты из пористой резины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пластмасс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пластмассовых листов, камер для шин и профилей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Мононити с размером поперечного сечения более 1 мм; прутки, стержни и профили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22.21.10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Мононити с размером поперечного сечения более 1 мм; прутки, стержни и профили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рукава и шланги и их фитинги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Оболочки искусственные из протеина отверженного или материалов целлюлозных, трубы, трубки, рукава, шланги жесткие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трубки, шланги и фитинги из пластмасс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22.21.3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фольга и полосы из пластмасс, неармированные или некомбинированные с материалами прочими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22.21.30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фольга и полосы из пластмасс, неармированные или некомбинированные с материалами прочими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из пластмасс пористые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пленка, фольга и полосы из пластмасс непористые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пластиковых упаковок для товаров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упаковочные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и сумки (включая конические) из полиэтилена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Мешки и сумки (включая конические) из полимеров прочих, кроме полимеров этилена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Коробки, ящики, тара решетчатая и изделия из пластмасс аналогичные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Бутыли, бутылки, флаконы и изделия из пластмасс аналогичные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упаковочные прочие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строительных пластиковых изделий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строительные из пластмасс; линолеум и эластичные напольные покрытия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для пола, стен и потолка из пластмасс, в рулонах или в форме плиток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Ванны, раковины для умывальников, унитазы и крышки, бачки смывные и изделия санитарно-технические прочие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Резервуары, цистерны, баки и емкости аналогичные вместимостью более 300 литров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Двери, окна, коробки для дверей и рамы оконные, пороги для дверей, ставни, жалюзи и изделия аналогичные и их части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22.23.15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и эластичные напольные покрытия типа винила, линолеума и так далее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22.23.19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строительные из пластмасс прочие,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22.23.20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сборные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прочих пластиковых изделий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22.29.1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аксессуары, включая перчатки,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22.29.10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одежды и ее аксессуары, включая перчатки,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пластиковые прочие,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22.29.21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Ленты, плиты, полосы, листы, пленка, фольга в рулонах или плоской формы из пластмасс шириной не более 20 см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22.29.22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Ленты, плиты, полосы, листы, пленка, фольга и прочие плоские формы, самоклеящиеся из пластмасс,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22.29.23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Предметы домашнего обихода столовые, кухонные, туалетные и прочие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22.29.24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 ламп и арматуры осветительной, указатели светящиеся и изделия аналогичные из пластмасс,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22.29.25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канцелярские и школьные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22.29.26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Фурнитура для мебели, транспортных средств, статуэтки и украшения прочие из пластмасс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22.29.29 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пластика прочие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стекла и изделия из стекла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 стекла, кроме ампул; пробки, крышки и средства укупорочные прочие из стекла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извести и гипса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асфальта или материалов аналогичных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битумные, основанные на материалах каменных природных или искусственных, битуме нефтяном, асфальте природном или связанных с ними субстанциях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Графит искусственный; графит коллоидный или полуколлоидный; продукты на основе графита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Корунд искусственный, кроме смесей механических 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оборудования для переработки резины, пластмасс и других полимерных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 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 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возведению зданий и сооружений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нежилые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нежилых зданий (новое строительство, ремонт, реконструкция, работы по восстановлению)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41.00.40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строительные по возведению нежилых зданий (новое строительство, ремонт, реконструкция, работы по восстановлению)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