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7583" w14:textId="63e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2014 года № 797.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(САПП Республики Казахстан, 2002 г., № 44, ст. 443) следующие дополнения: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постановлений Правительства по вопросам заключения, выполнения,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займах. После согласования с заинтересованными центральными государственными органами и Министерством юстиции указанные проекты постановлений подлежат согласованию с Министерством иностранных дел.";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- 5 рабочих дней.".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