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3d29" w14:textId="08e3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декабря 2013 года № 1547 "О Плане законопроектных работ Правительства Республики Казахстан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2014 года № 798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1547 «О Плане законопроектных работ Правительства Республики Казахстан на 2014 год» (САПП Республики Казахстан, 2013 г., № 81, ст. 1056)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2014 год, утвержденный указанным постановлением дополнить строкой, порядковый номер 35-2,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2988"/>
        <w:gridCol w:w="1517"/>
        <w:gridCol w:w="1348"/>
        <w:gridCol w:w="1716"/>
        <w:gridCol w:w="1744"/>
        <w:gridCol w:w="2679"/>
      </w:tblGrid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оптимизации и автоматизации государственных услуг в социально-трудовой сфере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Жакупова С.К.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