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66d" w14:textId="b590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2014 года № 801.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тушения степных пожаров, а также пожаров в населенных пунктах, в которых отсутствуют подразделения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542 «Об утверждении Правил тушения степных пожаров, а также пожаров в населенных пунктах, в которых не созданы государственные учреждения пожаротушения» (САПП Республики Казахстан, 2007 г., № 22, ст. 248);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2014 года № 801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тушения степных пожаров, а также пожаров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пунктах, в которых отсутствуют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тушения степных пожаров, а также пожаров в населенных пунктах, в которых отсутствуют подразделения государственной противопожарной службы определяют порядок организации работ по профилактике и тушению степных пожаров, а также пожаров в населенных пунктах, в которых отсутствуют подразделения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Тушение степных пожаров, а также пожаров в населенных пунктах,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пожаров местные исполнительные органы сообщают в государственную противопожарную службу и организуют привлечение к тушению пожаров сил и средств добровольных противопожарных формирований, а также пожарных постов, созданных в соответствии с Правилами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сбора добровольных пожарных и способ их доставки к месту пожара определяются руководителем добровольного противопожарного формирования по согласованию с территориальным подразделением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 прибытия сил и средств подразделений государственной противопожарной службы местные исполнительные органы на соответствующей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оперативную проверку и сбор всей поступающей информации о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своевременное информирование населения о возникших пожарах, возможном их распространении, а также принятие необходимых мер по ограничению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оперативное информирование ближайших подразделений государственной противопожарной службы обо всех изменениях обстановки на месте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общее руководство по тушению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прибытию на пожар подразделений государственной противопожарной службы руководство тушением пожара возлагается на старшее должностное лицо гарнизона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тушении пожаров местные исполнительные органы обеспечивают привлекаемые силы и средства, независимо от форм собственности, горюче-смазочными материалами, продуктами питания и медицинской помощью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осуществления согласованных действий в предупреждении и ликвидации пожаров местные исполнительные органы совместно с территориальными подразделениями уполномоченного органа в сфере гражданской защиты разрабатывают и утверждают ежегодные планы мероприятий по профилактике и тушению степных пожаров, пожаров в населенных пунктах, в которых отсутствуют подразделения государственной противопожарной службы, а также планы совместных действий с землепользователями на случай возникновения степных пожаров на соответствующих территориях.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