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da7a" w14:textId="1e7d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в 2014 году юбилеев видных деятелей культуры, государственных и общественных деятелей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2014 года № 815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1999 года № 1465 «О праздновании юбилеев и памятных дат»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подготовке и проведению 150-летия со дня рождения акына, певца-композитора, известного борца Балуана Шолака;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подготовке и проведению 125-летия со дня рождения видного государственного деятеля, ученого, педагога Санжара Асфендиярова;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подготовке и проведению 125-летия со дня рождения писателя, драматурга, публициста Жусипбека Аймауытова;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подготовке и проведению 100-летия со дня рождения видного актера, режиссера, народного артиста СССР Шакена Айманова;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подготовке и проведению 100-летия со дня рождения известной актрисы театра и кино, народной артистки СССР Сабиры Майкановой;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подготовке и проведению 100-летия со дня рождения видного писателя Саттара Ерубаева.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2014 года № 815  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План мероприятий по подготовке и проведению 150-летия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со дня рождения акына, певца-композитора, известного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борца Балуана Шолака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3593"/>
        <w:gridCol w:w="2321"/>
        <w:gridCol w:w="1642"/>
        <w:gridCol w:w="2584"/>
        <w:gridCol w:w="2255"/>
      </w:tblGrid>
      <w:tr>
        <w:trPr>
          <w:trHeight w:val="10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Прогнозируемые расходы (тыс. тенге)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областного турнира по вольной борьбе среди юношей и греко-римской борьбе среди молодежи, посвященного 150-летию Балуана Шолака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Актюбинской области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165,5</w:t>
            </w:r>
          </w:p>
        </w:tc>
      </w:tr>
      <w:tr>
        <w:trPr>
          <w:trHeight w:val="10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финала ХХVIII зимней областной спартакиады «Хрустальный колос» в Бурабайском районе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2599,1</w:t>
            </w:r>
          </w:p>
        </w:tc>
      </w:tr>
      <w:tr>
        <w:trPr>
          <w:trHeight w:val="10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областного айтыса акынов «Наурыз», посвященного 150-летию Балуана Шолака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Южно-Казахстанской области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10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областного смотра народного творчества «Ақмола жұлдыздары», посвященного 150-летию народного борца, акына и композитора Балуана Шолака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10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финала ХІV областной спартакиады «Құлагер» по национальным видам спорта, посвященной 150-летию Балуана Шолака в Астраханском районе Акмолинской области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3 192,7</w:t>
            </w:r>
          </w:p>
        </w:tc>
      </w:tr>
      <w:tr>
        <w:trPr>
          <w:trHeight w:val="10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областного турнира по қазақ күресі «Золотой пояс», посвященного 150-летию Балуана Шолака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Кызылординской области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15 138,0 </w:t>
            </w:r>
          </w:p>
        </w:tc>
      </w:tr>
      <w:tr>
        <w:trPr>
          <w:trHeight w:val="10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открытого турнира по греко-римской борьбе, посвященного 150-летию Балуана Шолака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 области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0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финала ХХVІІ областной спартакиады «Ақ бидай», посвященной 150-летию Балуана Шолака, в Буландынском районе Акмолинской области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2014 года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3 211,5</w:t>
            </w:r>
          </w:p>
        </w:tc>
      </w:tr>
      <w:tr>
        <w:trPr>
          <w:trHeight w:val="10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регионального конкурса «Ата мұра» среди исполнителей народных песен и песен Балуана Шолака, Биржана сала, Акана сери, Укили Ыбрая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2014 года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10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научно-практической конференции, посвященной 150-летию Балуана Шолака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2014 года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0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областного конкурса «Жігіт сұлтаны», посвященного 150-летию Балуана Шолака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Павлодарской области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2014 года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10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торжественного юбилейного мероприятия, посвященного 150-летию Балуана Шолака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2014 года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бюджетная программа 008 «Проведение cоциально-значимых и культурных мероприятий»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15 337,0</w:t>
            </w:r>
          </w:p>
        </w:tc>
      </w:tr>
      <w:tr>
        <w:trPr>
          <w:trHeight w:val="10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международного турнира по қазақ күресі «Еуразия Барысы», приуроченного к 150-летию Балуана Шолака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Казахстан по делам спорта и физической культуры, акимат Жамбылской области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2014 года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200, 0</w:t>
            </w:r>
          </w:p>
        </w:tc>
      </w:tr>
      <w:tr>
        <w:trPr>
          <w:trHeight w:val="10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книги «Балуан Шолақ». Произведения, статьи о жизни, воспоминания, повести».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2014 года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бюджетная программа 018 «Издание социально-важных видов литературы»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10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культурно-спортивных мероприятий, посвященных 150-летию Балуана Шолака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Алматы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2014 года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05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чемпионатов, турниров, состязаний, первенств по қазақ күресі, посвященных 150-летию Балуана Шолака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Атырауской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397,8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Северо-Казахстанской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Южно-Казахстанской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729,6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Павлодарской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10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XVII комплексной спартакиады по олимпийским, национальным и народным видам спорта, посвященной 150-летию Балуана Шолака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Павлодарской области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7 214,0</w:t>
            </w:r>
          </w:p>
        </w:tc>
      </w:tr>
      <w:tr>
        <w:trPr>
          <w:trHeight w:val="10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айтыса среди школьников «Жас тұлпар», посвященного 150-летию Балуана Шолака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Костанайской области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0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тематического концерта, посвященного 150-летию Балуана Шолака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Западно-Казахстанской области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10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17 737,0</w:t>
            </w:r>
          </w:p>
        </w:tc>
      </w:tr>
      <w:tr>
        <w:trPr>
          <w:trHeight w:val="10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61 628,2</w:t>
            </w:r>
          </w:p>
        </w:tc>
      </w:tr>
      <w:tr>
        <w:trPr>
          <w:trHeight w:val="10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июля 2014 года № 815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План мероприятий по подготовке и проведению 125-летия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со дня рождения видного государственного деятеля,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ученого, педагога Санжара Асфендиярова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936"/>
        <w:gridCol w:w="3263"/>
        <w:gridCol w:w="1808"/>
        <w:gridCol w:w="2184"/>
        <w:gridCol w:w="2176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Прогнозируемые расходы (тыс. тенге)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иллюстрированной выставки книг «Ғалым, қайраткер, ұстаз»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Казахстан, государственное учреждение «Национальная библиотека Республики Казахстан»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2014 года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материалов, посвященных 125-летию Санжара Асфендиярова, в средствах массовой информации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«Казахский национальный медицинский университет им. С.Д. Асфендиярова»  Министерства здравоохранения Республики Казахстан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юбилейного торжественного мероприятия, посвященного 125-летию Санжара Асфендиярова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2014 года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«Проведение социально-значимых и культурных мероприятий»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тематического вечера «Санжар Асфендияров – ұлт мақтанышы»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Казахстан, государственное учреждение «Национальная академическая библиотека Республики Казахстан»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2014 года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торжественного собрания и концерта мастеров искусств, посвященного 125-летию Санжара Асфендиярова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Алматы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2014 года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произведений  Санжара Асфендиярова в 4-х томах «Санжар Асфендияров. Шығармалары»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2014 года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бюджетная программа  018 «Издание социально важных видов литературы»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месячника «Асфендияровские чтения»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образования и науки Республики Казахстан, Министерство здравоохранения Республики Казахстан, республиканское государственное предприятие на праве хозяйственного ведения «Казахский национальный медицинский университет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С.Д. Асфендиярова» Министерства здравоохранения Республики Казахстан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2014 года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издание одного из номеров научно-практического журнала «Вестник КазНМУ», посвященного юбилею первого ректора Санжара Асфендиярова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«Казахский национальный медицинский университет им. С.Д. Асфендиярова» Министерства здравоохранения Республики Казахстан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2014 года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конференции, посвященной 125-летию Санжара Асфендиярова - первого ректора Казахского национального медицинского университета, в рамках ежегодных Дней Университета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Казахстан, Министерство здравоохранения Республики Казахстан, республиканское государственное предприятие на праве хозяйственного ведения «Казахский национальный медицинский университет им. С.Д. Асфендиярова»  Министерства здравоохранения Республики Казахстан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2014 года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Внебюджетные средства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июля 2014 года № 815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План мероприятий по подготовке и проведению 125-летия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со дня рождения писателя, драматурга, публициста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Жусипбека Аймауытова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2886"/>
        <w:gridCol w:w="2879"/>
        <w:gridCol w:w="1771"/>
        <w:gridCol w:w="2441"/>
        <w:gridCol w:w="2342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мероприятий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Прогнозируемые расходы (тыс. тенге)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литературного вечера «Тағылымы зор тұлға»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Казахстан, государственное учреждение «Национальная библиотека Республики Казахстан»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2014 года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тематического вечера «Алаш арыстарының елдік мұраттары»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Казахстан, государственное учреждение «Национальная академическая библиотека Республики Казахстан»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2014 года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юбилейного торжественного мероприятия, посвященного 125-летию Жусипбека Аймауытова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Казахстан, Союз писателей Казахстана (по согласованию)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«Проведение социально-значимых и культурных мероприятий»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8 043,0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республиканской научной конференции «Қазақ әдебиеті тарихының зерттелуі»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«Институт литературы и искусства имени М. Ауэзова» Министерства образования и науки Республики Казахстан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2014 года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торжественной презентации сборника сочинений в 6 томах «Жүсіпбек Аймауытов»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иллюстрированной выставки книг «Тағылымы зор тұлға»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Казахстан, государственное учреждение «Национальная академическая библиотека Республики Казахстан»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юбилейной выставки «Қазақ әдебиетінің майталманы»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Павлодарской области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квартал 2014 года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Постановка исторической драмы «Жүсіпбек Аймауытов - қаһарлы жүрек»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Павлодарской области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юбилейных мероприятий, посвященных 125-летию Жусипбека Аймауытова «Ардақты Алаш азаматы» в урочище Мойылды Баянаульского района Павлодарской области: музыкально-литературная композиция; соревнования по национальным видам спорта (аламан бәйге, қазақ күресі)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Павлодарской области, акимат Баянаульского района Павлодарской области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 квартал 2014 года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регионального театрального фестиваля, посвященного 125-летию Жусипбека Аймауытова, среди театров Восточно-Казахстанской, Алматинской, Карагандинской областей и города Астаны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Павлодарской области, Союз театральных деятелей Казахстана (по согласованию)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2014 года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11 721,5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чтений Жусипбека Аймауытова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  Павлодарской области, республиканское государственное предприятие на праве хозяйственного ведения «Павлодарский государственный университет имени С. Торайгырова» Министерства образования и науки Республики Казахстан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960,0 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июля 2014 года № 815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План мероприятий по подготовке и проведению 100-летия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со дня рождения видного актера, режиссера, 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артиста СССР Шакена Айманова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3291"/>
        <w:gridCol w:w="2753"/>
        <w:gridCol w:w="1832"/>
        <w:gridCol w:w="2073"/>
        <w:gridCol w:w="2286"/>
      </w:tblGrid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Прогнозируемые расходы (тыс. тенге)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иллюстрированной выставки книг «Қазақ өнерінің жұлдызы»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Казахстан, государственное учреждение «Национальная библиотека Республики Казахстан»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2014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презентации ретроспективного библиографического показателя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Казахстан, государственное учреждение «Национальная библиотека Республики Казахстан»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выставки книг «Актер. Режиссер. Кинодраматург»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Казахстан, государственное учреждение «Национальная академическая библиотека Республики Казахстан»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творческого вечера, посвященного 100-летию Шакена Айманова «Өз маманының хас шебері»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Астаны, централизованная библиотечная система города Астаны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киноконцерта с участием звезд кино, посвященного 100-летию кинорежиссера, актера Шакена Айманова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Павлодарской области, акционерное общество «Казахфильм» имени Шакена Айманова» (по согласованию)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ретропоказа художественных фильмов Шакена Айманова в Павлодарской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Павлодарской области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киноконцерта «Тақиялы періште»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дней казахстанского кино в городе Павлодаре, посвященных 100-летию Шакена Айманова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Павлодарской области, акционерное общество «Казахфильм» имени Шакена Айманова» (по согласованию)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торжественных мероприятий на родине Шакена Айманова в Баянаульском районе Павлодарской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эхо Международного кинофестиваля «Шәкен жұлдыздары»;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 мероприятие «Ұлы кинорежиссер, актер – Шакен Айманов»;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спортивные соревнования по национальным видам спорта (аламан бәйге, қыз қуу, қазақ күресі)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Павлодарской области, акимат Баянаульского района Павлодарской области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 квартал 2014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торжественного собрания и концерта с участием мастеров искусств, посвященных 100-летию Шакена Айманова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Алматы, акционерное общество «Казахфильм» имени Шакена Айманова» (по согласованию)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 квартал 2014 года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документального фильма о Шакене Айманове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культуры Республики Казахстан, акционерное общество «Казахфильм» имени Шакена Айманова» (по согласованию)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 квартал 2014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бюджетная программа 007 «Производство национальных фильмов»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книги-альбома «Шәкен Айманов»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2014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бюджетная программа 018 «Издание социально-важных видов литературы»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монографии «Шакен Айманов. Время. События. Люди.»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2014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бюджетная программа 018 «Издание социально-важных видов литературы»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юбилейного торжественного мероприятия, посвященного 100-летию Шакена Айманова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2014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бюджетная программа 008 «Проведение социально-значимых и культурных мероприятий»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9 242,0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месячника показа фильмов «Шәкен Айманов және кино» по городу Караганде и области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Карагандинской области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2014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открытие музея казахского кино имени Шакена Айманова в городе Алматы на базе акционерного общества «Казахфильм» имени Шакена Айманова»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«Казахфильм» имени Шакена Айманова» (по согласованию)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2014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Внебюджетные средства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в программу Дней казахстанского кино в стране и за рубежом фильмов режиссера Шакена Айманова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Казахстан, акционерное общество «Казахфильм» имени Шакена Айманова» (по согласованию)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  2014 года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в средствах массовой информации материалов о жизни и деятельности Шакена Айманова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36 072,0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июля 2014 года № 815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План мероприятий по подготовке и проведению 100-летия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со дня рождения известной актрисы театра и кино, народной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артистки СССР Сабиры Майкановой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3188"/>
        <w:gridCol w:w="2604"/>
        <w:gridCol w:w="1959"/>
        <w:gridCol w:w="2287"/>
        <w:gridCol w:w="2324"/>
      </w:tblGrid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Прогнозируемые расходы (тыс.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торжественного собрания и концерта мастеров искусств, посвященных 100-летию Сабиры Майкановой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Алматы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иллюстрированной книжной выставки «Мәңгі өлмес өнер иесі»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  Республики Казахстан, государственное учреждение «Национальная библиотека Республики Казахстан»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вечера памяти «Мәңгі өлмес өнер иесі»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  Республики Казахстан, государственное учреждение «Национальная библиотека Республики Казахстан»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книжной выставки «Ұлы актриса Сәбира Майқанова»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  Республики Казахстан, государственное учреждение «Национальная академическая библиотека Республики Казахстан»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республиканского театрального фестиваля, посвященного 100-летию Сабиры Майкановой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  Республики Казахстан, акимат Кызылординской области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квартал 2014 года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бюджетная программа 008 «Проведение социально-значимых и культурных мероприятий» Местный бюджет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22 733,0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юбилейного торжественного мероприятия, посвященного 100-летию Сабиры Майкановой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  Республики Казахстан, Союз театральных деятелей Казахстана (по согласованию)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2014 года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бюджетная программа 008 «Проведение социально-значимых и культурных мероприятий»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фотоальбома «Сәбира Майқанова»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  Республики Казахстан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2014 года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бюджетная программа 018 «Издание социально-важных видов литературы»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Местный бюджет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27 733,0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июля 2014 года № 815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подготовке и проведению 100-летия со дня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видного писателя Саттара Ерубаева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3076"/>
        <w:gridCol w:w="2505"/>
        <w:gridCol w:w="2228"/>
        <w:gridCol w:w="2305"/>
        <w:gridCol w:w="2255"/>
      </w:tblGrid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мероприятий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Прогнозируемые расходы (тыс. тенге)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краеведческого дилижанса к 100-летию Саттара Ерубаева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Карагандинской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 буктрейлера «Мои ровесники» по одноименному роману Саттара Ерубаева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Карагандинской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тематического вечера «Менің құрдастарым» романының стильдік ерекшеліктері»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  Республики Казахстан, государственное учреждение «Национальная академическая бибилиотека Республики Казахстан»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года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книжной выставки «Жастық пен бақыт жыршысы»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  Республики Казахстан, государственное учреждение «Национальная библиотека Республики Казахстан»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 квартал 2014 года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книги «Саттар Ерубаев». Роман, песни, рассказы и статьи»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2014 года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бюджетная программа 018 «Издание социально-важных видов литературы»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юбилейного торжественного мероприятия, посвященного 100-летию Саттара Ерубаева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Казахстан, Союз писателей Казахстана (по согласованию)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2014 года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«Проведение социально значимых и культурных мероприятий»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10 794,0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